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C462B">
      <w:pPr>
        <w:spacing w:line="240" w:lineRule="auto"/>
        <w:ind w:left="106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g">
            <w:drawing>
              <wp:inline distT="0" distB="0" distL="0" distR="0">
                <wp:extent cx="7165975" cy="3068320"/>
                <wp:effectExtent l="0" t="0" r="0" b="8255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5975" cy="3068320"/>
                          <a:chOff x="0" y="0"/>
                          <a:chExt cx="7165975" cy="306832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2694431"/>
                            <a:ext cx="7165975" cy="373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5975" h="373380">
                                <a:moveTo>
                                  <a:pt x="23972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3380"/>
                                </a:lnTo>
                                <a:lnTo>
                                  <a:pt x="2397252" y="373380"/>
                                </a:lnTo>
                                <a:lnTo>
                                  <a:pt x="2397252" y="0"/>
                                </a:lnTo>
                                <a:close/>
                              </a:path>
                              <a:path w="7165975" h="373380">
                                <a:moveTo>
                                  <a:pt x="7165848" y="0"/>
                                </a:moveTo>
                                <a:lnTo>
                                  <a:pt x="2994660" y="0"/>
                                </a:lnTo>
                                <a:lnTo>
                                  <a:pt x="2994660" y="373380"/>
                                </a:lnTo>
                                <a:lnTo>
                                  <a:pt x="7165848" y="373380"/>
                                </a:lnTo>
                                <a:lnTo>
                                  <a:pt x="71658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9223" y="0"/>
                            <a:ext cx="3008648" cy="26685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29764" y="669036"/>
                            <a:ext cx="2951680" cy="19563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2994660" y="2694432"/>
                            <a:ext cx="4171315" cy="373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7BE386">
                              <w:pPr>
                                <w:spacing w:before="128"/>
                                <w:ind w:left="103" w:right="0" w:firstLine="0"/>
                                <w:jc w:val="lef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>SPECIFICATION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2694432"/>
                            <a:ext cx="2397760" cy="373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9EF17B">
                              <w:pPr>
                                <w:spacing w:before="128"/>
                                <w:ind w:left="103" w:right="0" w:firstLine="0"/>
                                <w:jc w:val="lef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>DESCRIPTION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o:spt="203" style="height:241.6pt;width:564.25pt;" coordsize="7165975,3068320" o:gfxdata="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">
                <o:lock v:ext="edit" aspectratio="f"/>
                <v:shape id="Graphic 8" o:spid="_x0000_s1026" o:spt="100" style="position:absolute;left:0;top:2694431;height:373380;width:7165975;" fillcolor="#808080" filled="t" stroked="f" coordsize="7165975,373380" o:gfxdata="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GYx65ugAAANoA&#10;AAAPAAAAAAAAAAEAIAAAACIAAABkcnMvZG93bnJldi54bWxQSwECFAAUAAAACACHTuJAMy8FnjsA&#10;AAA5AAAAEAAAAAAAAAABACAAAAAJAQAAZHJzL3NoYXBleG1sLnhtbFBLBQYAAAAABgAGAFsBAACz&#10;AwAAAAA=&#10;" path="m2397252,0l0,0,0,373380,2397252,373380,2397252,0xem7165848,0l2994660,0,2994660,373380,7165848,373380,7165848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Image 9" o:spid="_x0000_s1026" o:spt="75" type="#_x0000_t75" style="position:absolute;left:649223;top:0;height:2668524;width:3008648;" filled="f" o:preferrelative="t" stroked="f" coordsize="21600,21600" o:gfxdata="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XWXKe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8" o:title=""/>
                  <o:lock v:ext="edit" aspectratio="f"/>
                </v:shape>
                <v:shape id="Image 10" o:spid="_x0000_s1026" o:spt="75" type="#_x0000_t75" style="position:absolute;left:3929764;top:669036;height:1956333;width:2951680;" filled="f" o:preferrelative="t" stroked="f" coordsize="21600,21600" o:gfxdata="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jhaCS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9" o:title=""/>
                  <o:lock v:ext="edit" aspectratio="f"/>
                </v:shape>
                <v:shape id="Textbox 11" o:spid="_x0000_s1026" o:spt="202" type="#_x0000_t202" style="position:absolute;left:2994660;top:2694432;height:373380;width:4171315;" filled="f" stroked="f" coordsize="21600,21600" o:gfxdata="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UZUI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67BE386">
                        <w:pPr>
                          <w:spacing w:before="128"/>
                          <w:ind w:left="103" w:right="0" w:firstLine="0"/>
                          <w:jc w:val="lef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pacing w:val="-2"/>
                            <w:sz w:val="26"/>
                          </w:rPr>
                          <w:t>SPECIFICATION</w:t>
                        </w:r>
                      </w:p>
                    </w:txbxContent>
                  </v:textbox>
                </v:shape>
                <v:shape id="Textbox 12" o:spid="_x0000_s1026" o:spt="202" type="#_x0000_t202" style="position:absolute;left:0;top:2694432;height:373380;width:2397760;" filled="f" stroked="f" coordsize="21600,21600" o:gfxdata="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UylS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29EF17B">
                        <w:pPr>
                          <w:spacing w:before="128"/>
                          <w:ind w:left="103" w:right="0" w:firstLine="0"/>
                          <w:jc w:val="lef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pacing w:val="-2"/>
                            <w:sz w:val="26"/>
                          </w:rPr>
                          <w:t>DESCRIPTION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638F63B5">
      <w:pPr>
        <w:spacing w:after="0" w:line="240" w:lineRule="auto"/>
        <w:rPr>
          <w:rFonts w:ascii="Times New Roman"/>
          <w:sz w:val="20"/>
        </w:rPr>
        <w:sectPr>
          <w:headerReference r:id="rId5" w:type="default"/>
          <w:footerReference r:id="rId6" w:type="default"/>
          <w:type w:val="continuous"/>
          <w:pgSz w:w="11910" w:h="16840"/>
          <w:pgMar w:top="1400" w:right="283" w:bottom="2180" w:left="141" w:header="247" w:footer="1988" w:gutter="0"/>
          <w:pgNumType w:start="1"/>
          <w:cols w:space="720" w:num="1"/>
        </w:sectPr>
      </w:pPr>
    </w:p>
    <w:p w14:paraId="3102E9F5">
      <w:pPr>
        <w:tabs>
          <w:tab w:val="left" w:pos="4906"/>
        </w:tabs>
        <w:spacing w:before="7"/>
        <w:ind w:left="233" w:right="0" w:firstLine="0"/>
        <w:jc w:val="left"/>
        <w:rPr>
          <w:b/>
          <w:sz w:val="22"/>
        </w:rPr>
      </w:pPr>
      <w:r>
        <w:rPr>
          <w:position w:val="1"/>
          <w:sz w:val="20"/>
        </w:rPr>
        <w:t>CAT6</w:t>
      </w:r>
      <w:r>
        <w:rPr>
          <w:spacing w:val="17"/>
          <w:position w:val="1"/>
          <w:sz w:val="20"/>
        </w:rPr>
        <w:t xml:space="preserve"> </w:t>
      </w:r>
      <w:r>
        <w:rPr>
          <w:position w:val="1"/>
          <w:sz w:val="20"/>
        </w:rPr>
        <w:t>4Pair</w:t>
      </w:r>
      <w:bookmarkStart w:id="0" w:name="_GoBack"/>
      <w:bookmarkEnd w:id="0"/>
      <w:r>
        <w:rPr>
          <w:spacing w:val="17"/>
          <w:position w:val="1"/>
          <w:sz w:val="20"/>
        </w:rPr>
        <w:t xml:space="preserve"> </w:t>
      </w:r>
      <w:r>
        <w:rPr>
          <w:position w:val="1"/>
          <w:sz w:val="20"/>
        </w:rPr>
        <w:t>23AWG</w:t>
      </w:r>
      <w:r>
        <w:rPr>
          <w:spacing w:val="21"/>
          <w:position w:val="1"/>
          <w:sz w:val="20"/>
        </w:rPr>
        <w:t xml:space="preserve"> </w:t>
      </w:r>
      <w:r>
        <w:rPr>
          <w:position w:val="1"/>
          <w:sz w:val="20"/>
        </w:rPr>
        <w:t>Solid</w:t>
      </w:r>
      <w:r>
        <w:rPr>
          <w:spacing w:val="15"/>
          <w:position w:val="1"/>
          <w:sz w:val="20"/>
        </w:rPr>
        <w:t xml:space="preserve"> </w:t>
      </w:r>
      <w:r>
        <w:rPr>
          <w:spacing w:val="-5"/>
          <w:position w:val="1"/>
          <w:sz w:val="20"/>
        </w:rPr>
        <w:t>CCA</w:t>
      </w:r>
      <w:r>
        <w:rPr>
          <w:position w:val="1"/>
          <w:sz w:val="20"/>
        </w:rPr>
        <w:tab/>
      </w:r>
      <w:r>
        <w:rPr>
          <w:b/>
          <w:color w:val="FF0000"/>
          <w:sz w:val="22"/>
        </w:rPr>
        <w:t>Technical</w:t>
      </w:r>
      <w:r>
        <w:rPr>
          <w:b/>
          <w:color w:val="FF0000"/>
          <w:spacing w:val="31"/>
          <w:sz w:val="22"/>
        </w:rPr>
        <w:t xml:space="preserve"> </w:t>
      </w:r>
      <w:r>
        <w:rPr>
          <w:b/>
          <w:color w:val="FF0000"/>
          <w:spacing w:val="-4"/>
          <w:sz w:val="22"/>
        </w:rPr>
        <w:t>Data</w:t>
      </w:r>
    </w:p>
    <w:p w14:paraId="062CA9AE">
      <w:pPr>
        <w:pStyle w:val="3"/>
        <w:tabs>
          <w:tab w:val="left" w:pos="4947"/>
          <w:tab w:val="left" w:pos="7683"/>
        </w:tabs>
        <w:spacing w:before="87"/>
        <w:ind w:left="233"/>
      </w:pPr>
      <w:r>
        <w:t>Outdoor</w:t>
      </w:r>
      <w:r>
        <w:rPr>
          <w:spacing w:val="19"/>
        </w:rPr>
        <w:t xml:space="preserve"> </w:t>
      </w:r>
      <w:r>
        <w:t>Jacket</w:t>
      </w:r>
      <w:r>
        <w:rPr>
          <w:spacing w:val="21"/>
        </w:rPr>
        <w:t xml:space="preserve"> </w:t>
      </w:r>
      <w:r>
        <w:t>UV</w:t>
      </w:r>
      <w:r>
        <w:rPr>
          <w:spacing w:val="15"/>
        </w:rPr>
        <w:t xml:space="preserve"> </w:t>
      </w:r>
      <w:r>
        <w:t>Rated</w:t>
      </w:r>
      <w:r>
        <w:rPr>
          <w:spacing w:val="20"/>
        </w:rPr>
        <w:t xml:space="preserve"> </w:t>
      </w:r>
      <w:r>
        <w:rPr>
          <w:spacing w:val="-2"/>
        </w:rPr>
        <w:t>Waterproof</w:t>
      </w:r>
      <w:r>
        <w:tab/>
      </w:r>
      <w:r>
        <w:t>Rated</w:t>
      </w:r>
      <w:r>
        <w:rPr>
          <w:spacing w:val="19"/>
        </w:rPr>
        <w:t xml:space="preserve"> </w:t>
      </w:r>
      <w:r>
        <w:rPr>
          <w:spacing w:val="-2"/>
        </w:rPr>
        <w:t>Temperature</w:t>
      </w:r>
      <w:r>
        <w:tab/>
      </w:r>
      <w:r>
        <w:t>70</w:t>
      </w:r>
      <w:r>
        <w:rPr>
          <w:spacing w:val="10"/>
        </w:rPr>
        <w:t xml:space="preserve"> </w:t>
      </w:r>
      <w:r>
        <w:rPr>
          <w:spacing w:val="-5"/>
        </w:rPr>
        <w:t>°C</w:t>
      </w:r>
    </w:p>
    <w:p w14:paraId="012656D3">
      <w:pPr>
        <w:pStyle w:val="3"/>
        <w:tabs>
          <w:tab w:val="left" w:pos="7683"/>
        </w:tabs>
        <w:spacing w:before="70"/>
        <w:ind w:left="4947"/>
      </w:pPr>
      <w:r>
        <w:t>Rated</w:t>
      </w:r>
      <w:r>
        <w:rPr>
          <w:spacing w:val="19"/>
        </w:rPr>
        <w:t xml:space="preserve"> </w:t>
      </w:r>
      <w:r>
        <w:rPr>
          <w:spacing w:val="-2"/>
        </w:rPr>
        <w:t>Voltage</w:t>
      </w:r>
      <w:r>
        <w:tab/>
      </w:r>
      <w:r>
        <w:rPr>
          <w:spacing w:val="-5"/>
        </w:rPr>
        <w:t>30V</w:t>
      </w:r>
    </w:p>
    <w:p w14:paraId="1F02BCEB">
      <w:pPr>
        <w:pStyle w:val="3"/>
      </w:pPr>
      <w:r>
        <w:br w:type="column"/>
      </w:r>
    </w:p>
    <w:p w14:paraId="77ED4DB1">
      <w:pPr>
        <w:pStyle w:val="3"/>
      </w:pPr>
    </w:p>
    <w:p w14:paraId="03476A59">
      <w:pPr>
        <w:pStyle w:val="3"/>
        <w:spacing w:before="241"/>
      </w:pPr>
    </w:p>
    <w:p w14:paraId="6E9504B0">
      <w:pPr>
        <w:pStyle w:val="3"/>
        <w:spacing w:before="1"/>
        <w:ind w:left="233"/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118745</wp:posOffset>
                </wp:positionH>
                <wp:positionV relativeFrom="paragraph">
                  <wp:posOffset>13335</wp:posOffset>
                </wp:positionV>
                <wp:extent cx="6238240" cy="1475740"/>
                <wp:effectExtent l="0" t="0" r="0" b="0"/>
                <wp:wrapNone/>
                <wp:docPr id="13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240" cy="1475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4"/>
                              <w:tblW w:w="0" w:type="auto"/>
                              <w:tblInd w:w="67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3775"/>
                              <w:gridCol w:w="3302"/>
                              <w:gridCol w:w="2627"/>
                            </w:tblGrid>
                            <w:tr w14:paraId="16412B6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81" w:hRule="atLeast"/>
                              </w:trPr>
                              <w:tc>
                                <w:tcPr>
                                  <w:tcW w:w="3775" w:type="dxa"/>
                                  <w:shd w:val="clear" w:color="auto" w:fill="808080"/>
                                </w:tcPr>
                                <w:p w14:paraId="213EDDAC">
                                  <w:pPr>
                                    <w:pStyle w:val="8"/>
                                    <w:spacing w:before="50"/>
                                    <w:ind w:left="103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6"/>
                                    </w:rPr>
                                    <w:t>FEATURES</w:t>
                                  </w:r>
                                </w:p>
                              </w:tc>
                              <w:tc>
                                <w:tcPr>
                                  <w:tcW w:w="3302" w:type="dxa"/>
                                </w:tcPr>
                                <w:p w14:paraId="58D9B9CD">
                                  <w:pPr>
                                    <w:pStyle w:val="8"/>
                                    <w:spacing w:line="224" w:lineRule="exact"/>
                                    <w:ind w:left="10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Reference</w:t>
                                  </w:r>
                                  <w:r>
                                    <w:rPr>
                                      <w:spacing w:val="3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Standard</w:t>
                                  </w:r>
                                </w:p>
                              </w:tc>
                              <w:tc>
                                <w:tcPr>
                                  <w:tcW w:w="2627" w:type="dxa"/>
                                </w:tcPr>
                                <w:p w14:paraId="6CB0D89B">
                                  <w:pPr>
                                    <w:pStyle w:val="8"/>
                                    <w:spacing w:line="224" w:lineRule="exact"/>
                                    <w:ind w:left="499" w:right="-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EIA/TIA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568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14:paraId="1695489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21" w:hRule="atLeast"/>
                              </w:trPr>
                              <w:tc>
                                <w:tcPr>
                                  <w:tcW w:w="3775" w:type="dxa"/>
                                </w:tcPr>
                                <w:p w14:paraId="260B4868">
                                  <w:pPr>
                                    <w:pStyle w:val="8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80"/>
                                    </w:tabs>
                                    <w:spacing w:before="28" w:after="0" w:line="240" w:lineRule="auto"/>
                                    <w:ind w:left="280" w:right="0" w:hanging="19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High-Performance</w:t>
                                  </w:r>
                                  <w:r>
                                    <w:rPr>
                                      <w:spacing w:val="4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2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Cable</w:t>
                                  </w:r>
                                </w:p>
                              </w:tc>
                              <w:tc>
                                <w:tcPr>
                                  <w:tcW w:w="3302" w:type="dxa"/>
                                </w:tcPr>
                                <w:p w14:paraId="209F1BAA">
                                  <w:pPr>
                                    <w:pStyle w:val="8"/>
                                    <w:spacing w:before="17"/>
                                    <w:ind w:left="1025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  <w:sz w:val="22"/>
                                    </w:rPr>
                                    <w:t>Conductor</w:t>
                                  </w:r>
                                </w:p>
                              </w:tc>
                              <w:tc>
                                <w:tcPr>
                                  <w:tcW w:w="2627" w:type="dxa"/>
                                </w:tcPr>
                                <w:p w14:paraId="1A53DD63">
                                  <w:pPr>
                                    <w:pStyle w:val="8"/>
                                    <w:spacing w:before="17"/>
                                    <w:ind w:left="499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Solid</w:t>
                                  </w:r>
                                  <w:r>
                                    <w:rPr>
                                      <w:b/>
                                      <w:spacing w:val="17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CCA</w:t>
                                  </w:r>
                                </w:p>
                              </w:tc>
                            </w:tr>
                            <w:tr w14:paraId="5D2E2C0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7" w:hRule="atLeast"/>
                              </w:trPr>
                              <w:tc>
                                <w:tcPr>
                                  <w:tcW w:w="3775" w:type="dxa"/>
                                </w:tcPr>
                                <w:p w14:paraId="5E611561">
                                  <w:pPr>
                                    <w:pStyle w:val="8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80"/>
                                    </w:tabs>
                                    <w:spacing w:before="21" w:after="0" w:line="240" w:lineRule="auto"/>
                                    <w:ind w:left="280" w:right="0" w:hanging="19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CAT6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Unshielded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Twisted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Pairs</w:t>
                                  </w:r>
                                </w:p>
                              </w:tc>
                              <w:tc>
                                <w:tcPr>
                                  <w:tcW w:w="3302" w:type="dxa"/>
                                </w:tcPr>
                                <w:p w14:paraId="52B9B661">
                                  <w:pPr>
                                    <w:pStyle w:val="8"/>
                                    <w:spacing w:before="2"/>
                                    <w:ind w:left="10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Material</w:t>
                                  </w:r>
                                </w:p>
                              </w:tc>
                              <w:tc>
                                <w:tcPr>
                                  <w:tcW w:w="2627" w:type="dxa"/>
                                </w:tcPr>
                                <w:p w14:paraId="01862113">
                                  <w:pPr>
                                    <w:pStyle w:val="8"/>
                                    <w:spacing w:before="21"/>
                                    <w:ind w:left="4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Copper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Clad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Aluminum</w:t>
                                  </w:r>
                                </w:p>
                              </w:tc>
                            </w:tr>
                            <w:tr w14:paraId="70405D3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3" w:hRule="atLeast"/>
                              </w:trPr>
                              <w:tc>
                                <w:tcPr>
                                  <w:tcW w:w="3775" w:type="dxa"/>
                                </w:tcPr>
                                <w:p w14:paraId="36948A2B">
                                  <w:pPr>
                                    <w:pStyle w:val="8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80"/>
                                    </w:tabs>
                                    <w:spacing w:before="18" w:after="0" w:line="240" w:lineRule="auto"/>
                                    <w:ind w:left="280" w:right="0" w:hanging="19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Easily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Identified</w:t>
                                  </w:r>
                                  <w:r>
                                    <w:rPr>
                                      <w:spacing w:val="2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Color-Striped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Pairs</w:t>
                                  </w:r>
                                </w:p>
                              </w:tc>
                              <w:tc>
                                <w:tcPr>
                                  <w:tcW w:w="3302" w:type="dxa"/>
                                </w:tcPr>
                                <w:p w14:paraId="3FF0C581">
                                  <w:pPr>
                                    <w:pStyle w:val="8"/>
                                    <w:spacing w:before="18"/>
                                    <w:ind w:left="10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AWG</w:t>
                                  </w:r>
                                </w:p>
                              </w:tc>
                              <w:tc>
                                <w:tcPr>
                                  <w:tcW w:w="2627" w:type="dxa"/>
                                </w:tcPr>
                                <w:p w14:paraId="4931E3F2">
                                  <w:pPr>
                                    <w:pStyle w:val="8"/>
                                    <w:spacing w:before="18"/>
                                    <w:ind w:left="4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23AWG</w:t>
                                  </w:r>
                                </w:p>
                              </w:tc>
                            </w:tr>
                            <w:tr w14:paraId="0D66A85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3775" w:type="dxa"/>
                                </w:tcPr>
                                <w:p w14:paraId="304A7013">
                                  <w:pPr>
                                    <w:pStyle w:val="8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80"/>
                                    </w:tabs>
                                    <w:spacing w:before="19" w:after="0" w:line="240" w:lineRule="auto"/>
                                    <w:ind w:left="280" w:right="0" w:hanging="19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23AWG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Solid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CCA</w:t>
                                  </w:r>
                                </w:p>
                              </w:tc>
                              <w:tc>
                                <w:tcPr>
                                  <w:tcW w:w="3302" w:type="dxa"/>
                                </w:tcPr>
                                <w:p w14:paraId="277D3BBB">
                                  <w:pPr>
                                    <w:pStyle w:val="8"/>
                                    <w:spacing w:before="17"/>
                                    <w:ind w:left="10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Conductor</w:t>
                                  </w:r>
                                  <w:r>
                                    <w:rPr>
                                      <w:spacing w:val="3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Diameter</w:t>
                                  </w:r>
                                </w:p>
                              </w:tc>
                              <w:tc>
                                <w:tcPr>
                                  <w:tcW w:w="2627" w:type="dxa"/>
                                </w:tcPr>
                                <w:p w14:paraId="65D1ABF3">
                                  <w:pPr>
                                    <w:pStyle w:val="8"/>
                                    <w:spacing w:before="17"/>
                                    <w:ind w:left="4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×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×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1/0.56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0.01mm</w:t>
                                  </w:r>
                                </w:p>
                              </w:tc>
                            </w:tr>
                            <w:tr w14:paraId="1A71BC3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6" w:hRule="atLeast"/>
                              </w:trPr>
                              <w:tc>
                                <w:tcPr>
                                  <w:tcW w:w="3775" w:type="dxa"/>
                                </w:tcPr>
                                <w:p w14:paraId="3DE2EFBB">
                                  <w:pPr>
                                    <w:pStyle w:val="8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80"/>
                                    </w:tabs>
                                    <w:spacing w:before="18" w:after="0" w:line="240" w:lineRule="auto"/>
                                    <w:ind w:left="280" w:right="0" w:hanging="19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Outdoor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UV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Rated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Jakcet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Waterproof</w:t>
                                  </w:r>
                                </w:p>
                              </w:tc>
                              <w:tc>
                                <w:tcPr>
                                  <w:tcW w:w="3302" w:type="dxa"/>
                                </w:tcPr>
                                <w:p w14:paraId="620F19C6"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7" w:type="dxa"/>
                                </w:tcPr>
                                <w:p w14:paraId="4244C76D"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14:paraId="452BF60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1" w:hRule="atLeast"/>
                              </w:trPr>
                              <w:tc>
                                <w:tcPr>
                                  <w:tcW w:w="3775" w:type="dxa"/>
                                </w:tcPr>
                                <w:p w14:paraId="03815AB8">
                                  <w:pPr>
                                    <w:pStyle w:val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2" w:type="dxa"/>
                                </w:tcPr>
                                <w:p w14:paraId="50A2CD2E">
                                  <w:pPr>
                                    <w:pStyle w:val="8"/>
                                    <w:spacing w:before="5" w:line="246" w:lineRule="exact"/>
                                    <w:ind w:left="1025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  <w:sz w:val="22"/>
                                    </w:rPr>
                                    <w:t>Insulation</w:t>
                                  </w:r>
                                </w:p>
                              </w:tc>
                              <w:tc>
                                <w:tcPr>
                                  <w:tcW w:w="2627" w:type="dxa"/>
                                </w:tcPr>
                                <w:p w14:paraId="0D48CB45">
                                  <w:pPr>
                                    <w:pStyle w:val="8"/>
                                    <w:spacing w:before="5" w:line="246" w:lineRule="exact"/>
                                    <w:ind w:left="499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HDPE</w:t>
                                  </w:r>
                                </w:p>
                              </w:tc>
                            </w:tr>
                          </w:tbl>
                          <w:p w14:paraId="1F8912D3">
                            <w:pPr>
                              <w:pStyle w:val="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26" o:spt="202" type="#_x0000_t202" style="position:absolute;left:0pt;margin-left:9.35pt;margin-top:1.05pt;height:116.2pt;width:491.2pt;mso-position-horizontal-relative:page;z-index:251659264;mso-width-relative:page;mso-height-relative:page;" filled="f" stroked="f" coordsize="21600,21600" o:gfxdata="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bzJr9tcAAAAJAQAADwAAAAAAAAABACAAAAAiAAAAZHJzL2Rvd25yZXYueG1sUEsBAhQAFAAAAAgA&#10;h07iQHz6Hze0AQAAdwMAAA4AAAAAAAAAAQAgAAAAJgEAAGRycy9lMm9Eb2MueG1sUEsFBgAAAAAG&#10;AAYAWQEAAEw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0" w:type="auto"/>
                        <w:tblInd w:w="67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3775"/>
                        <w:gridCol w:w="3302"/>
                        <w:gridCol w:w="2627"/>
                      </w:tblGrid>
                      <w:tr w14:paraId="16412B6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81" w:hRule="atLeast"/>
                        </w:trPr>
                        <w:tc>
                          <w:tcPr>
                            <w:tcW w:w="3775" w:type="dxa"/>
                            <w:shd w:val="clear" w:color="auto" w:fill="808080"/>
                          </w:tcPr>
                          <w:p w14:paraId="213EDDAC">
                            <w:pPr>
                              <w:pStyle w:val="8"/>
                              <w:spacing w:before="50"/>
                              <w:ind w:left="103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6"/>
                              </w:rPr>
                              <w:t>FEATURES</w:t>
                            </w:r>
                          </w:p>
                        </w:tc>
                        <w:tc>
                          <w:tcPr>
                            <w:tcW w:w="3302" w:type="dxa"/>
                          </w:tcPr>
                          <w:p w14:paraId="58D9B9CD">
                            <w:pPr>
                              <w:pStyle w:val="8"/>
                              <w:spacing w:line="224" w:lineRule="exact"/>
                              <w:ind w:left="106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Reference</w:t>
                            </w:r>
                            <w:r>
                              <w:rPr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Standard</w:t>
                            </w:r>
                          </w:p>
                        </w:tc>
                        <w:tc>
                          <w:tcPr>
                            <w:tcW w:w="2627" w:type="dxa"/>
                          </w:tcPr>
                          <w:p w14:paraId="6CB0D89B">
                            <w:pPr>
                              <w:pStyle w:val="8"/>
                              <w:spacing w:line="224" w:lineRule="exact"/>
                              <w:ind w:left="499" w:right="-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EIA/TIA</w:t>
                            </w:r>
                            <w:r>
                              <w:rPr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568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ISO/IEC</w:t>
                            </w:r>
                            <w:r>
                              <w:rPr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11</w:t>
                            </w:r>
                          </w:p>
                        </w:tc>
                      </w:tr>
                      <w:tr w14:paraId="1695489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21" w:hRule="atLeast"/>
                        </w:trPr>
                        <w:tc>
                          <w:tcPr>
                            <w:tcW w:w="3775" w:type="dxa"/>
                          </w:tcPr>
                          <w:p w14:paraId="260B4868">
                            <w:pPr>
                              <w:pStyle w:val="8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0"/>
                              </w:tabs>
                              <w:spacing w:before="28" w:after="0" w:line="240" w:lineRule="auto"/>
                              <w:ind w:left="280" w:right="0" w:hanging="19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High-Performance</w:t>
                            </w:r>
                            <w:r>
                              <w:rPr>
                                <w:spacing w:val="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Data</w:t>
                            </w:r>
                            <w:r>
                              <w:rPr>
                                <w:spacing w:val="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Cable</w:t>
                            </w:r>
                          </w:p>
                        </w:tc>
                        <w:tc>
                          <w:tcPr>
                            <w:tcW w:w="3302" w:type="dxa"/>
                          </w:tcPr>
                          <w:p w14:paraId="209F1BAA">
                            <w:pPr>
                              <w:pStyle w:val="8"/>
                              <w:spacing w:before="17"/>
                              <w:ind w:left="1025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2"/>
                                <w:sz w:val="22"/>
                              </w:rPr>
                              <w:t>Conductor</w:t>
                            </w:r>
                          </w:p>
                        </w:tc>
                        <w:tc>
                          <w:tcPr>
                            <w:tcW w:w="2627" w:type="dxa"/>
                          </w:tcPr>
                          <w:p w14:paraId="1A53DD63">
                            <w:pPr>
                              <w:pStyle w:val="8"/>
                              <w:spacing w:before="17"/>
                              <w:ind w:left="499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Solid</w:t>
                            </w:r>
                            <w:r>
                              <w:rPr>
                                <w:b/>
                                <w:spacing w:val="17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CCA</w:t>
                            </w:r>
                          </w:p>
                        </w:tc>
                      </w:tr>
                      <w:tr w14:paraId="5D2E2C0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7" w:hRule="atLeast"/>
                        </w:trPr>
                        <w:tc>
                          <w:tcPr>
                            <w:tcW w:w="3775" w:type="dxa"/>
                          </w:tcPr>
                          <w:p w14:paraId="5E611561">
                            <w:pPr>
                              <w:pStyle w:val="8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0"/>
                              </w:tabs>
                              <w:spacing w:before="21" w:after="0" w:line="240" w:lineRule="auto"/>
                              <w:ind w:left="280" w:right="0" w:hanging="19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CAT6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Unshielded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Twisted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Pairs</w:t>
                            </w:r>
                          </w:p>
                        </w:tc>
                        <w:tc>
                          <w:tcPr>
                            <w:tcW w:w="3302" w:type="dxa"/>
                          </w:tcPr>
                          <w:p w14:paraId="52B9B661">
                            <w:pPr>
                              <w:pStyle w:val="8"/>
                              <w:spacing w:before="2"/>
                              <w:ind w:left="106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Material</w:t>
                            </w:r>
                          </w:p>
                        </w:tc>
                        <w:tc>
                          <w:tcPr>
                            <w:tcW w:w="2627" w:type="dxa"/>
                          </w:tcPr>
                          <w:p w14:paraId="01862113">
                            <w:pPr>
                              <w:pStyle w:val="8"/>
                              <w:spacing w:before="21"/>
                              <w:ind w:left="4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Copper</w:t>
                            </w:r>
                            <w:r>
                              <w:rPr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Clad</w:t>
                            </w:r>
                            <w:r>
                              <w:rPr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Aluminum</w:t>
                            </w:r>
                          </w:p>
                        </w:tc>
                      </w:tr>
                      <w:tr w14:paraId="70405D3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3" w:hRule="atLeast"/>
                        </w:trPr>
                        <w:tc>
                          <w:tcPr>
                            <w:tcW w:w="3775" w:type="dxa"/>
                          </w:tcPr>
                          <w:p w14:paraId="36948A2B">
                            <w:pPr>
                              <w:pStyle w:val="8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0"/>
                              </w:tabs>
                              <w:spacing w:before="18" w:after="0" w:line="240" w:lineRule="auto"/>
                              <w:ind w:left="280" w:right="0" w:hanging="19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Easily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Identified</w:t>
                            </w:r>
                            <w:r>
                              <w:rPr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Color-Striped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Pairs</w:t>
                            </w:r>
                          </w:p>
                        </w:tc>
                        <w:tc>
                          <w:tcPr>
                            <w:tcW w:w="3302" w:type="dxa"/>
                          </w:tcPr>
                          <w:p w14:paraId="3FF0C581">
                            <w:pPr>
                              <w:pStyle w:val="8"/>
                              <w:spacing w:before="18"/>
                              <w:ind w:left="106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AWG</w:t>
                            </w:r>
                          </w:p>
                        </w:tc>
                        <w:tc>
                          <w:tcPr>
                            <w:tcW w:w="2627" w:type="dxa"/>
                          </w:tcPr>
                          <w:p w14:paraId="4931E3F2">
                            <w:pPr>
                              <w:pStyle w:val="8"/>
                              <w:spacing w:before="18"/>
                              <w:ind w:left="49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23AWG</w:t>
                            </w:r>
                          </w:p>
                        </w:tc>
                      </w:tr>
                      <w:tr w14:paraId="0D66A85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5" w:hRule="atLeast"/>
                        </w:trPr>
                        <w:tc>
                          <w:tcPr>
                            <w:tcW w:w="3775" w:type="dxa"/>
                          </w:tcPr>
                          <w:p w14:paraId="304A7013">
                            <w:pPr>
                              <w:pStyle w:val="8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0"/>
                              </w:tabs>
                              <w:spacing w:before="19" w:after="0" w:line="240" w:lineRule="auto"/>
                              <w:ind w:left="280" w:right="0" w:hanging="19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23AWG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Solid</w:t>
                            </w:r>
                            <w:r>
                              <w:rPr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CCA</w:t>
                            </w:r>
                          </w:p>
                        </w:tc>
                        <w:tc>
                          <w:tcPr>
                            <w:tcW w:w="3302" w:type="dxa"/>
                          </w:tcPr>
                          <w:p w14:paraId="277D3BBB">
                            <w:pPr>
                              <w:pStyle w:val="8"/>
                              <w:spacing w:before="17"/>
                              <w:ind w:left="106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Conductor</w:t>
                            </w:r>
                            <w:r>
                              <w:rPr>
                                <w:spacing w:val="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Diameter</w:t>
                            </w:r>
                          </w:p>
                        </w:tc>
                        <w:tc>
                          <w:tcPr>
                            <w:tcW w:w="2627" w:type="dxa"/>
                          </w:tcPr>
                          <w:p w14:paraId="65D1ABF3">
                            <w:pPr>
                              <w:pStyle w:val="8"/>
                              <w:spacing w:before="17"/>
                              <w:ind w:left="4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×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×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1/0.56</w:t>
                            </w:r>
                            <w:r>
                              <w:rPr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±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0.01mm</w:t>
                            </w:r>
                          </w:p>
                        </w:tc>
                      </w:tr>
                      <w:tr w14:paraId="1A71BC3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6" w:hRule="atLeast"/>
                        </w:trPr>
                        <w:tc>
                          <w:tcPr>
                            <w:tcW w:w="3775" w:type="dxa"/>
                          </w:tcPr>
                          <w:p w14:paraId="3DE2EFBB">
                            <w:pPr>
                              <w:pStyle w:val="8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0"/>
                              </w:tabs>
                              <w:spacing w:before="18" w:after="0" w:line="240" w:lineRule="auto"/>
                              <w:ind w:left="280" w:right="0" w:hanging="19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Outdoor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UV</w:t>
                            </w:r>
                            <w:r>
                              <w:rPr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Rated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Jakcet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Waterproof</w:t>
                            </w:r>
                          </w:p>
                        </w:tc>
                        <w:tc>
                          <w:tcPr>
                            <w:tcW w:w="3302" w:type="dxa"/>
                          </w:tcPr>
                          <w:p w14:paraId="620F19C6"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27" w:type="dxa"/>
                          </w:tcPr>
                          <w:p w14:paraId="4244C76D"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 w14:paraId="452BF60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1" w:hRule="atLeast"/>
                        </w:trPr>
                        <w:tc>
                          <w:tcPr>
                            <w:tcW w:w="3775" w:type="dxa"/>
                          </w:tcPr>
                          <w:p w14:paraId="03815AB8">
                            <w:pPr>
                              <w:pStyle w:val="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02" w:type="dxa"/>
                          </w:tcPr>
                          <w:p w14:paraId="50A2CD2E">
                            <w:pPr>
                              <w:pStyle w:val="8"/>
                              <w:spacing w:before="5" w:line="246" w:lineRule="exact"/>
                              <w:ind w:left="1025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2"/>
                                <w:sz w:val="22"/>
                              </w:rPr>
                              <w:t>Insulation</w:t>
                            </w:r>
                          </w:p>
                        </w:tc>
                        <w:tc>
                          <w:tcPr>
                            <w:tcW w:w="2627" w:type="dxa"/>
                          </w:tcPr>
                          <w:p w14:paraId="0D48CB45">
                            <w:pPr>
                              <w:pStyle w:val="8"/>
                              <w:spacing w:before="5" w:line="246" w:lineRule="exact"/>
                              <w:ind w:left="499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HDPE</w:t>
                            </w:r>
                          </w:p>
                        </w:tc>
                      </w:tr>
                    </w:tbl>
                    <w:p w14:paraId="1F8912D3">
                      <w:pPr>
                        <w:pStyle w:val="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-5"/>
        </w:rPr>
        <w:t>801</w:t>
      </w:r>
    </w:p>
    <w:p w14:paraId="4C8E61E4">
      <w:pPr>
        <w:pStyle w:val="3"/>
        <w:spacing w:after="0"/>
        <w:sectPr>
          <w:type w:val="continuous"/>
          <w:pgSz w:w="11910" w:h="16840"/>
          <w:pgMar w:top="1400" w:right="283" w:bottom="2180" w:left="141" w:header="247" w:footer="1988" w:gutter="0"/>
          <w:cols w:equalWidth="0" w:num="2">
            <w:col w:w="8164" w:space="1420"/>
            <w:col w:w="1902"/>
          </w:cols>
        </w:sectPr>
      </w:pPr>
    </w:p>
    <w:p w14:paraId="56033603">
      <w:pPr>
        <w:pStyle w:val="3"/>
      </w:pPr>
    </w:p>
    <w:p w14:paraId="61567386">
      <w:pPr>
        <w:pStyle w:val="3"/>
      </w:pPr>
    </w:p>
    <w:p w14:paraId="08DB09E7">
      <w:pPr>
        <w:pStyle w:val="3"/>
      </w:pPr>
    </w:p>
    <w:p w14:paraId="4ABB8A8F">
      <w:pPr>
        <w:pStyle w:val="3"/>
      </w:pPr>
    </w:p>
    <w:p w14:paraId="72CBEEC0">
      <w:pPr>
        <w:pStyle w:val="3"/>
      </w:pPr>
    </w:p>
    <w:p w14:paraId="640B8738">
      <w:pPr>
        <w:pStyle w:val="3"/>
      </w:pPr>
    </w:p>
    <w:p w14:paraId="6BA46CED">
      <w:pPr>
        <w:pStyle w:val="3"/>
      </w:pPr>
    </w:p>
    <w:p w14:paraId="38C3C67A">
      <w:pPr>
        <w:pStyle w:val="3"/>
        <w:spacing w:before="131"/>
      </w:pPr>
    </w:p>
    <w:p w14:paraId="20D51E54">
      <w:pPr>
        <w:pStyle w:val="3"/>
        <w:spacing w:after="0"/>
        <w:sectPr>
          <w:type w:val="continuous"/>
          <w:pgSz w:w="11910" w:h="16840"/>
          <w:pgMar w:top="1400" w:right="283" w:bottom="2180" w:left="141" w:header="247" w:footer="1988" w:gutter="0"/>
          <w:cols w:space="720" w:num="1"/>
        </w:sectPr>
      </w:pPr>
    </w:p>
    <w:p w14:paraId="789AF7C2">
      <w:pPr>
        <w:pStyle w:val="3"/>
        <w:spacing w:before="3"/>
        <w:rPr>
          <w:sz w:val="3"/>
        </w:rPr>
      </w:pPr>
    </w:p>
    <w:p w14:paraId="50CB8EA8">
      <w:pPr>
        <w:spacing w:line="240" w:lineRule="auto"/>
        <w:ind w:left="106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397760" cy="299085"/>
                <wp:effectExtent l="0" t="0" r="0" b="0"/>
                <wp:docPr id="14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7760" cy="29908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</wps:spPr>
                      <wps:txbx>
                        <w:txbxContent>
                          <w:p w14:paraId="25F809C9">
                            <w:pPr>
                              <w:spacing w:before="70"/>
                              <w:ind w:left="103" w:right="0" w:firstLine="0"/>
                              <w:jc w:val="left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APPLICATION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4" o:spid="_x0000_s1026" o:spt="202" type="#_x0000_t202" style="height:23.55pt;width:188.8pt;" fillcolor="#808080" filled="t" stroked="f" coordsize="21600,21600" o:gfxdata="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BxOMTUAAAABAEAAA8AAAAAAAAAAQAgAAAAIgAAAGRycy9k&#10;b3ducmV2LnhtbFBLAQIUABQAAAAIAIdO4kB25+ASzQEAAKoDAAAOAAAAAAAAAAEAIAAAACMBAABk&#10;cnMvZTJvRG9jLnhtbFBLBQYAAAAABgAGAFkBAABi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25F809C9">
                      <w:pPr>
                        <w:spacing w:before="70"/>
                        <w:ind w:left="103" w:right="0" w:firstLine="0"/>
                        <w:jc w:val="left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APPLICATION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32C6008F">
      <w:pPr>
        <w:pStyle w:val="3"/>
        <w:spacing w:before="19"/>
        <w:ind w:left="185"/>
      </w:pPr>
      <w:r>
        <w:t>High</w:t>
      </w:r>
      <w:r>
        <w:rPr>
          <w:spacing w:val="15"/>
        </w:rPr>
        <w:t xml:space="preserve"> </w:t>
      </w:r>
      <w:r>
        <w:t>Speed</w:t>
      </w:r>
      <w:r>
        <w:rPr>
          <w:spacing w:val="19"/>
        </w:rPr>
        <w:t xml:space="preserve"> </w:t>
      </w:r>
      <w:r>
        <w:t>Horizontal</w:t>
      </w:r>
      <w:r>
        <w:rPr>
          <w:spacing w:val="22"/>
        </w:rPr>
        <w:t xml:space="preserve"> </w:t>
      </w:r>
      <w:r>
        <w:rPr>
          <w:spacing w:val="-2"/>
        </w:rPr>
        <w:t>Cabling</w:t>
      </w:r>
    </w:p>
    <w:p w14:paraId="68F3B22B">
      <w:pPr>
        <w:pStyle w:val="3"/>
        <w:spacing w:before="85"/>
        <w:ind w:left="185"/>
      </w:pPr>
      <w:r>
        <w:t>100</w:t>
      </w:r>
      <w:r>
        <w:rPr>
          <w:spacing w:val="14"/>
        </w:rPr>
        <w:t xml:space="preserve"> </w:t>
      </w:r>
      <w:r>
        <w:t>Mbps</w:t>
      </w:r>
      <w:r>
        <w:rPr>
          <w:spacing w:val="14"/>
        </w:rPr>
        <w:t xml:space="preserve"> </w:t>
      </w:r>
      <w:r>
        <w:t>TPDDI</w:t>
      </w:r>
      <w:r>
        <w:rPr>
          <w:spacing w:val="14"/>
        </w:rPr>
        <w:t xml:space="preserve"> </w:t>
      </w:r>
      <w:r>
        <w:t>,</w:t>
      </w:r>
      <w:r>
        <w:rPr>
          <w:spacing w:val="11"/>
        </w:rPr>
        <w:t xml:space="preserve"> </w:t>
      </w:r>
      <w:r>
        <w:t>1000</w:t>
      </w:r>
      <w:r>
        <w:rPr>
          <w:spacing w:val="14"/>
        </w:rPr>
        <w:t xml:space="preserve"> </w:t>
      </w:r>
      <w:r>
        <w:t>Base</w:t>
      </w:r>
      <w:r>
        <w:rPr>
          <w:spacing w:val="14"/>
        </w:rPr>
        <w:t xml:space="preserve"> </w:t>
      </w:r>
      <w:r>
        <w:t>T</w:t>
      </w:r>
      <w:r>
        <w:rPr>
          <w:spacing w:val="14"/>
        </w:rPr>
        <w:t xml:space="preserve"> </w:t>
      </w:r>
      <w:r>
        <w:t>,</w:t>
      </w:r>
      <w:r>
        <w:rPr>
          <w:spacing w:val="8"/>
        </w:rPr>
        <w:t xml:space="preserve"> </w:t>
      </w:r>
      <w:r>
        <w:t>622</w:t>
      </w:r>
      <w:r>
        <w:rPr>
          <w:spacing w:val="14"/>
        </w:rPr>
        <w:t xml:space="preserve"> </w:t>
      </w:r>
      <w:r>
        <w:t>Mbps</w:t>
      </w:r>
      <w:r>
        <w:rPr>
          <w:spacing w:val="15"/>
        </w:rPr>
        <w:t xml:space="preserve"> </w:t>
      </w:r>
      <w:r>
        <w:rPr>
          <w:spacing w:val="-5"/>
        </w:rPr>
        <w:t>ATM</w:t>
      </w:r>
    </w:p>
    <w:p w14:paraId="1E08BCE1">
      <w:pPr>
        <w:pStyle w:val="3"/>
        <w:tabs>
          <w:tab w:val="left" w:pos="2962"/>
        </w:tabs>
        <w:spacing w:before="64"/>
        <w:ind w:left="226"/>
      </w:pPr>
      <w:r>
        <w:br w:type="column"/>
      </w:r>
      <w:r>
        <w:t>AVG.</w:t>
      </w:r>
      <w:r>
        <w:rPr>
          <w:spacing w:val="15"/>
        </w:rPr>
        <w:t xml:space="preserve"> </w:t>
      </w:r>
      <w:r>
        <w:rPr>
          <w:spacing w:val="-2"/>
        </w:rPr>
        <w:t>Thickness</w:t>
      </w:r>
      <w:r>
        <w:tab/>
      </w:r>
      <w:r>
        <w:rPr>
          <w:spacing w:val="-2"/>
        </w:rPr>
        <w:t>0.21mm</w:t>
      </w:r>
    </w:p>
    <w:p w14:paraId="3020C0CD">
      <w:pPr>
        <w:pStyle w:val="3"/>
        <w:tabs>
          <w:tab w:val="left" w:pos="2962"/>
        </w:tabs>
        <w:spacing w:before="90"/>
        <w:ind w:left="226"/>
      </w:pPr>
      <w:r>
        <w:t>Insulation</w:t>
      </w:r>
      <w:r>
        <w:rPr>
          <w:spacing w:val="26"/>
        </w:rPr>
        <w:t xml:space="preserve"> </w:t>
      </w:r>
      <w:r>
        <w:rPr>
          <w:spacing w:val="-2"/>
        </w:rPr>
        <w:t>Diameter</w:t>
      </w:r>
      <w:r>
        <w:tab/>
      </w:r>
      <w:r>
        <w:t>1.01</w:t>
      </w:r>
      <w:r>
        <w:rPr>
          <w:spacing w:val="11"/>
        </w:rPr>
        <w:t xml:space="preserve"> </w:t>
      </w:r>
      <w:r>
        <w:t>±</w:t>
      </w:r>
      <w:r>
        <w:rPr>
          <w:spacing w:val="11"/>
        </w:rPr>
        <w:t xml:space="preserve"> </w:t>
      </w:r>
      <w:r>
        <w:rPr>
          <w:spacing w:val="-2"/>
        </w:rPr>
        <w:t>0.01mm</w:t>
      </w:r>
    </w:p>
    <w:p w14:paraId="2A20BF58">
      <w:pPr>
        <w:pStyle w:val="2"/>
        <w:tabs>
          <w:tab w:val="left" w:pos="2962"/>
        </w:tabs>
        <w:spacing w:before="156"/>
        <w:ind w:left="185"/>
      </w:pPr>
      <w:r>
        <w:rPr>
          <w:color w:val="FF0000"/>
        </w:rPr>
        <w:t>High</w:t>
      </w:r>
      <w:r>
        <w:rPr>
          <w:color w:val="FF0000"/>
          <w:spacing w:val="15"/>
        </w:rPr>
        <w:t xml:space="preserve"> </w:t>
      </w:r>
      <w:r>
        <w:rPr>
          <w:color w:val="FF0000"/>
        </w:rPr>
        <w:t>twisted</w:t>
      </w:r>
      <w:r>
        <w:rPr>
          <w:color w:val="FF0000"/>
          <w:spacing w:val="19"/>
        </w:rPr>
        <w:t xml:space="preserve"> </w:t>
      </w:r>
      <w:r>
        <w:rPr>
          <w:color w:val="FF0000"/>
        </w:rPr>
        <w:t>&amp;</w:t>
      </w:r>
      <w:r>
        <w:rPr>
          <w:color w:val="FF0000"/>
          <w:spacing w:val="13"/>
        </w:rPr>
        <w:t xml:space="preserve"> </w:t>
      </w:r>
      <w:r>
        <w:rPr>
          <w:color w:val="FF0000"/>
          <w:spacing w:val="-2"/>
        </w:rPr>
        <w:t>Ripcord</w:t>
      </w:r>
      <w:r>
        <w:rPr>
          <w:color w:val="FF0000"/>
        </w:rPr>
        <w:tab/>
      </w:r>
      <w:r>
        <w:rPr>
          <w:spacing w:val="-5"/>
        </w:rPr>
        <w:t>Yes</w:t>
      </w:r>
    </w:p>
    <w:p w14:paraId="3CF7C1E6">
      <w:pPr>
        <w:pStyle w:val="2"/>
        <w:spacing w:after="0"/>
        <w:sectPr>
          <w:type w:val="continuous"/>
          <w:pgSz w:w="11910" w:h="16840"/>
          <w:pgMar w:top="1400" w:right="283" w:bottom="2180" w:left="141" w:header="247" w:footer="1988" w:gutter="0"/>
          <w:cols w:equalWidth="0" w:num="2">
            <w:col w:w="4264" w:space="457"/>
            <w:col w:w="6765"/>
          </w:cols>
        </w:sectPr>
      </w:pPr>
    </w:p>
    <w:p w14:paraId="086F80C0">
      <w:pPr>
        <w:tabs>
          <w:tab w:val="left" w:pos="4906"/>
          <w:tab w:val="left" w:pos="7683"/>
        </w:tabs>
        <w:spacing w:before="58"/>
        <w:ind w:left="185" w:right="0" w:firstLine="0"/>
        <w:jc w:val="left"/>
        <w:rPr>
          <w:b/>
          <w:sz w:val="22"/>
        </w:rPr>
      </w:pPr>
      <w:r>
        <w:rPr>
          <w:position w:val="1"/>
          <w:sz w:val="20"/>
        </w:rPr>
        <w:t>IEEE802.3/IEEE802.5</w:t>
      </w:r>
      <w:r>
        <w:rPr>
          <w:spacing w:val="39"/>
          <w:position w:val="1"/>
          <w:sz w:val="20"/>
        </w:rPr>
        <w:t xml:space="preserve"> </w:t>
      </w:r>
      <w:r>
        <w:rPr>
          <w:position w:val="1"/>
          <w:sz w:val="20"/>
        </w:rPr>
        <w:t>,</w:t>
      </w:r>
      <w:r>
        <w:rPr>
          <w:spacing w:val="19"/>
          <w:position w:val="1"/>
          <w:sz w:val="20"/>
        </w:rPr>
        <w:t xml:space="preserve"> </w:t>
      </w:r>
      <w:r>
        <w:rPr>
          <w:position w:val="1"/>
          <w:sz w:val="20"/>
        </w:rPr>
        <w:t>10</w:t>
      </w:r>
      <w:r>
        <w:rPr>
          <w:spacing w:val="19"/>
          <w:position w:val="1"/>
          <w:sz w:val="20"/>
        </w:rPr>
        <w:t xml:space="preserve"> </w:t>
      </w:r>
      <w:r>
        <w:rPr>
          <w:position w:val="1"/>
          <w:sz w:val="20"/>
        </w:rPr>
        <w:t>Base-T</w:t>
      </w:r>
      <w:r>
        <w:rPr>
          <w:spacing w:val="19"/>
          <w:position w:val="1"/>
          <w:sz w:val="20"/>
        </w:rPr>
        <w:t xml:space="preserve"> </w:t>
      </w:r>
      <w:r>
        <w:rPr>
          <w:position w:val="1"/>
          <w:sz w:val="20"/>
        </w:rPr>
        <w:t>,</w:t>
      </w:r>
      <w:r>
        <w:rPr>
          <w:spacing w:val="18"/>
          <w:position w:val="1"/>
          <w:sz w:val="20"/>
        </w:rPr>
        <w:t xml:space="preserve"> </w:t>
      </w:r>
      <w:r>
        <w:rPr>
          <w:position w:val="1"/>
          <w:sz w:val="20"/>
        </w:rPr>
        <w:t>100</w:t>
      </w:r>
      <w:r>
        <w:rPr>
          <w:spacing w:val="20"/>
          <w:position w:val="1"/>
          <w:sz w:val="20"/>
        </w:rPr>
        <w:t xml:space="preserve"> </w:t>
      </w:r>
      <w:r>
        <w:rPr>
          <w:position w:val="1"/>
          <w:sz w:val="20"/>
        </w:rPr>
        <w:t>Base-</w:t>
      </w:r>
      <w:r>
        <w:rPr>
          <w:spacing w:val="-5"/>
          <w:position w:val="1"/>
          <w:sz w:val="20"/>
        </w:rPr>
        <w:t>T4</w:t>
      </w:r>
      <w:r>
        <w:rPr>
          <w:position w:val="1"/>
          <w:sz w:val="20"/>
        </w:rPr>
        <w:tab/>
      </w:r>
      <w:r>
        <w:rPr>
          <w:b/>
          <w:color w:val="FF0000"/>
          <w:spacing w:val="-2"/>
          <w:sz w:val="22"/>
        </w:rPr>
        <w:t>Separator</w:t>
      </w:r>
      <w:r>
        <w:rPr>
          <w:b/>
          <w:color w:val="FF0000"/>
          <w:sz w:val="22"/>
        </w:rPr>
        <w:tab/>
      </w:r>
      <w:r>
        <w:rPr>
          <w:b/>
          <w:spacing w:val="-5"/>
          <w:sz w:val="22"/>
        </w:rPr>
        <w:t>PP</w:t>
      </w:r>
    </w:p>
    <w:p w14:paraId="37D78D62">
      <w:pPr>
        <w:pStyle w:val="3"/>
        <w:spacing w:before="58"/>
        <w:ind w:left="185"/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3134995</wp:posOffset>
                </wp:positionH>
                <wp:positionV relativeFrom="paragraph">
                  <wp:posOffset>107950</wp:posOffset>
                </wp:positionV>
                <wp:extent cx="2713355" cy="1962785"/>
                <wp:effectExtent l="0" t="0" r="0" b="0"/>
                <wp:wrapNone/>
                <wp:docPr id="15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3355" cy="1962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4"/>
                              <w:tblW w:w="0" w:type="auto"/>
                              <w:tblInd w:w="67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655"/>
                              <w:gridCol w:w="1009"/>
                              <w:gridCol w:w="1490"/>
                            </w:tblGrid>
                            <w:tr w14:paraId="52A2DE3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1655" w:type="dxa"/>
                                </w:tcPr>
                                <w:p w14:paraId="45B40DAA">
                                  <w:pPr>
                                    <w:pStyle w:val="8"/>
                                    <w:spacing w:line="228" w:lineRule="exact"/>
                                    <w:ind w:left="5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  <w:sz w:val="22"/>
                                    </w:rPr>
                                    <w:t>Jacket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</w:tcPr>
                                <w:p w14:paraId="0A98BED8"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14:paraId="0040C1AB">
                                  <w:pPr>
                                    <w:pStyle w:val="8"/>
                                    <w:spacing w:line="228" w:lineRule="exact"/>
                                    <w:ind w:left="162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LDPE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(UV)</w:t>
                                  </w:r>
                                </w:p>
                              </w:tc>
                            </w:tr>
                            <w:tr w14:paraId="0A0A417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5" w:hRule="atLeast"/>
                              </w:trPr>
                              <w:tc>
                                <w:tcPr>
                                  <w:tcW w:w="1655" w:type="dxa"/>
                                </w:tcPr>
                                <w:p w14:paraId="25238C1B">
                                  <w:pPr>
                                    <w:pStyle w:val="8"/>
                                    <w:spacing w:before="54"/>
                                    <w:ind w:lef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AVG.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Thickness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</w:tcPr>
                                <w:p w14:paraId="32BD3D94"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14:paraId="020AFC16">
                                  <w:pPr>
                                    <w:pStyle w:val="8"/>
                                    <w:spacing w:before="54"/>
                                    <w:ind w:left="1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0.61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0.01mm</w:t>
                                  </w:r>
                                </w:p>
                              </w:tc>
                            </w:tr>
                            <w:tr w14:paraId="4B249FB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1655" w:type="dxa"/>
                                </w:tcPr>
                                <w:p w14:paraId="79A5EA07">
                                  <w:pPr>
                                    <w:pStyle w:val="8"/>
                                    <w:spacing w:before="23"/>
                                    <w:ind w:lef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Outer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Diameter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</w:tcPr>
                                <w:p w14:paraId="3755CF07"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14:paraId="1E11519D">
                                  <w:pPr>
                                    <w:pStyle w:val="8"/>
                                    <w:spacing w:before="37"/>
                                    <w:ind w:left="1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6.2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0.1mm</w:t>
                                  </w:r>
                                </w:p>
                              </w:tc>
                            </w:tr>
                            <w:tr w14:paraId="4E051D4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2" w:hRule="atLeast"/>
                              </w:trPr>
                              <w:tc>
                                <w:tcPr>
                                  <w:tcW w:w="1655" w:type="dxa"/>
                                </w:tcPr>
                                <w:p w14:paraId="31F9A891">
                                  <w:pPr>
                                    <w:pStyle w:val="8"/>
                                    <w:spacing w:before="36"/>
                                    <w:ind w:lef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Color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</w:tcPr>
                                <w:p w14:paraId="4FFE7DFF"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14:paraId="3A3346CE">
                                  <w:pPr>
                                    <w:pStyle w:val="8"/>
                                    <w:spacing w:before="36"/>
                                    <w:ind w:left="1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Black</w:t>
                                  </w:r>
                                </w:p>
                              </w:tc>
                            </w:tr>
                            <w:tr w14:paraId="1872C05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22" w:hRule="atLeast"/>
                              </w:trPr>
                              <w:tc>
                                <w:tcPr>
                                  <w:tcW w:w="1655" w:type="dxa"/>
                                </w:tcPr>
                                <w:p w14:paraId="065C7972">
                                  <w:pPr>
                                    <w:pStyle w:val="8"/>
                                    <w:spacing w:before="38"/>
                                    <w:ind w:lef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Marking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</w:tcPr>
                                <w:p w14:paraId="42DB3E21">
                                  <w:pPr>
                                    <w:pStyle w:val="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14:paraId="3C61C314">
                                  <w:pPr>
                                    <w:pStyle w:val="8"/>
                                    <w:spacing w:before="38"/>
                                    <w:ind w:left="1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Available</w:t>
                                  </w:r>
                                </w:p>
                              </w:tc>
                            </w:tr>
                            <w:tr w14:paraId="6E27102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1" w:hRule="atLeast"/>
                              </w:trPr>
                              <w:tc>
                                <w:tcPr>
                                  <w:tcW w:w="1655" w:type="dxa"/>
                                </w:tcPr>
                                <w:p w14:paraId="0DC8A78E">
                                  <w:pPr>
                                    <w:pStyle w:val="8"/>
                                    <w:spacing w:before="2"/>
                                    <w:ind w:left="5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2"/>
                                    </w:rPr>
                                    <w:t>Color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1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13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  <w:sz w:val="22"/>
                                    </w:rPr>
                                    <w:t>Pairs</w:t>
                                  </w:r>
                                </w:p>
                                <w:p w14:paraId="13849A1A">
                                  <w:pPr>
                                    <w:pStyle w:val="8"/>
                                    <w:spacing w:before="28"/>
                                    <w:ind w:lef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Pair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</w:tcPr>
                                <w:p w14:paraId="33FFAC3C">
                                  <w:pPr>
                                    <w:pStyle w:val="8"/>
                                    <w:spacing w:before="55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ABD8D39">
                                  <w:pPr>
                                    <w:pStyle w:val="8"/>
                                    <w:ind w:left="2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Blue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14:paraId="7A045876">
                                  <w:pPr>
                                    <w:pStyle w:val="8"/>
                                    <w:spacing w:before="55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1982F10">
                                  <w:pPr>
                                    <w:pStyle w:val="8"/>
                                    <w:ind w:left="1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White-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Blue</w:t>
                                  </w:r>
                                </w:p>
                              </w:tc>
                            </w:tr>
                            <w:tr w14:paraId="0704684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1655" w:type="dxa"/>
                                </w:tcPr>
                                <w:p w14:paraId="246A1FA1">
                                  <w:pPr>
                                    <w:pStyle w:val="8"/>
                                    <w:spacing w:before="4"/>
                                    <w:ind w:lef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Pair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</w:tcPr>
                                <w:p w14:paraId="7AA9472A">
                                  <w:pPr>
                                    <w:pStyle w:val="8"/>
                                    <w:spacing w:before="4"/>
                                    <w:ind w:left="2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Orange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14:paraId="10292044">
                                  <w:pPr>
                                    <w:pStyle w:val="8"/>
                                    <w:spacing w:before="4"/>
                                    <w:ind w:left="1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White-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Orange</w:t>
                                  </w:r>
                                </w:p>
                              </w:tc>
                            </w:tr>
                            <w:tr w14:paraId="60389A6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1655" w:type="dxa"/>
                                </w:tcPr>
                                <w:p w14:paraId="2614CEB4">
                                  <w:pPr>
                                    <w:pStyle w:val="8"/>
                                    <w:spacing w:before="3"/>
                                    <w:ind w:lef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Pair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</w:tcPr>
                                <w:p w14:paraId="09B56160">
                                  <w:pPr>
                                    <w:pStyle w:val="8"/>
                                    <w:spacing w:before="3"/>
                                    <w:ind w:left="2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Green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14:paraId="62756F62">
                                  <w:pPr>
                                    <w:pStyle w:val="8"/>
                                    <w:spacing w:before="3"/>
                                    <w:ind w:left="1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White-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Green</w:t>
                                  </w:r>
                                </w:p>
                              </w:tc>
                            </w:tr>
                            <w:tr w14:paraId="16B3A9C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45" w:hRule="atLeast"/>
                              </w:trPr>
                              <w:tc>
                                <w:tcPr>
                                  <w:tcW w:w="1655" w:type="dxa"/>
                                </w:tcPr>
                                <w:p w14:paraId="31627027">
                                  <w:pPr>
                                    <w:pStyle w:val="8"/>
                                    <w:spacing w:before="4" w:line="222" w:lineRule="exact"/>
                                    <w:ind w:lef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Pair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</w:tcPr>
                                <w:p w14:paraId="07CA6918">
                                  <w:pPr>
                                    <w:pStyle w:val="8"/>
                                    <w:spacing w:before="4" w:line="222" w:lineRule="exact"/>
                                    <w:ind w:left="2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Brown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14:paraId="34A898DB">
                                  <w:pPr>
                                    <w:pStyle w:val="8"/>
                                    <w:spacing w:before="4" w:line="222" w:lineRule="exact"/>
                                    <w:ind w:left="1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White-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Brown</w:t>
                                  </w:r>
                                </w:p>
                              </w:tc>
                            </w:tr>
                          </w:tbl>
                          <w:p w14:paraId="025F7F66">
                            <w:pPr>
                              <w:pStyle w:val="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26" o:spt="202" type="#_x0000_t202" style="position:absolute;left:0pt;margin-left:246.85pt;margin-top:8.5pt;height:154.55pt;width:213.65pt;mso-position-horizontal-relative:page;z-index:251660288;mso-width-relative:page;mso-height-relative:page;" filled="f" stroked="f" coordsize="21600,21600" o:gfxdata="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k+OkX9kAAAAKAQAADwAAAAAAAAABACAAAAAiAAAAZHJzL2Rvd25yZXYueG1sUEsBAhQAFAAA&#10;AAgAh07iQNBHMW21AQAAdwMAAA4AAAAAAAAAAQAgAAAAKA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0" w:type="auto"/>
                        <w:tblInd w:w="67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655"/>
                        <w:gridCol w:w="1009"/>
                        <w:gridCol w:w="1490"/>
                      </w:tblGrid>
                      <w:tr w14:paraId="52A2DE3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5" w:hRule="atLeast"/>
                        </w:trPr>
                        <w:tc>
                          <w:tcPr>
                            <w:tcW w:w="1655" w:type="dxa"/>
                          </w:tcPr>
                          <w:p w14:paraId="45B40DAA">
                            <w:pPr>
                              <w:pStyle w:val="8"/>
                              <w:spacing w:line="228" w:lineRule="exact"/>
                              <w:ind w:left="5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2"/>
                                <w:sz w:val="22"/>
                              </w:rPr>
                              <w:t>Jacket</w:t>
                            </w:r>
                          </w:p>
                        </w:tc>
                        <w:tc>
                          <w:tcPr>
                            <w:tcW w:w="1009" w:type="dxa"/>
                          </w:tcPr>
                          <w:p w14:paraId="0A98BED8"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90" w:type="dxa"/>
                          </w:tcPr>
                          <w:p w14:paraId="0040C1AB">
                            <w:pPr>
                              <w:pStyle w:val="8"/>
                              <w:spacing w:line="228" w:lineRule="exact"/>
                              <w:ind w:left="162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LDPE</w:t>
                            </w:r>
                            <w:r>
                              <w:rPr>
                                <w:b/>
                                <w:spacing w:val="1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(UV)</w:t>
                            </w:r>
                          </w:p>
                        </w:tc>
                      </w:tr>
                      <w:tr w14:paraId="0A0A417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5" w:hRule="atLeast"/>
                        </w:trPr>
                        <w:tc>
                          <w:tcPr>
                            <w:tcW w:w="1655" w:type="dxa"/>
                          </w:tcPr>
                          <w:p w14:paraId="25238C1B">
                            <w:pPr>
                              <w:pStyle w:val="8"/>
                              <w:spacing w:before="54"/>
                              <w:ind w:lef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AVG.</w:t>
                            </w:r>
                            <w:r>
                              <w:rPr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Thickness</w:t>
                            </w:r>
                          </w:p>
                        </w:tc>
                        <w:tc>
                          <w:tcPr>
                            <w:tcW w:w="1009" w:type="dxa"/>
                          </w:tcPr>
                          <w:p w14:paraId="32BD3D94"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90" w:type="dxa"/>
                          </w:tcPr>
                          <w:p w14:paraId="020AFC16">
                            <w:pPr>
                              <w:pStyle w:val="8"/>
                              <w:spacing w:before="54"/>
                              <w:ind w:left="16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0.61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±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0.01mm</w:t>
                            </w:r>
                          </w:p>
                        </w:tc>
                      </w:tr>
                      <w:tr w14:paraId="4B249FB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1" w:hRule="atLeast"/>
                        </w:trPr>
                        <w:tc>
                          <w:tcPr>
                            <w:tcW w:w="1655" w:type="dxa"/>
                          </w:tcPr>
                          <w:p w14:paraId="79A5EA07">
                            <w:pPr>
                              <w:pStyle w:val="8"/>
                              <w:spacing w:before="23"/>
                              <w:ind w:lef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Outer</w:t>
                            </w:r>
                            <w:r>
                              <w:rPr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Diameter</w:t>
                            </w:r>
                          </w:p>
                        </w:tc>
                        <w:tc>
                          <w:tcPr>
                            <w:tcW w:w="1009" w:type="dxa"/>
                          </w:tcPr>
                          <w:p w14:paraId="3755CF07"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90" w:type="dxa"/>
                          </w:tcPr>
                          <w:p w14:paraId="1E11519D">
                            <w:pPr>
                              <w:pStyle w:val="8"/>
                              <w:spacing w:before="37"/>
                              <w:ind w:left="16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6.2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±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0.1mm</w:t>
                            </w:r>
                          </w:p>
                        </w:tc>
                      </w:tr>
                      <w:tr w14:paraId="4E051D4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2" w:hRule="atLeast"/>
                        </w:trPr>
                        <w:tc>
                          <w:tcPr>
                            <w:tcW w:w="1655" w:type="dxa"/>
                          </w:tcPr>
                          <w:p w14:paraId="31F9A891">
                            <w:pPr>
                              <w:pStyle w:val="8"/>
                              <w:spacing w:before="36"/>
                              <w:ind w:lef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Color</w:t>
                            </w:r>
                          </w:p>
                        </w:tc>
                        <w:tc>
                          <w:tcPr>
                            <w:tcW w:w="1009" w:type="dxa"/>
                          </w:tcPr>
                          <w:p w14:paraId="4FFE7DFF"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90" w:type="dxa"/>
                          </w:tcPr>
                          <w:p w14:paraId="3A3346CE">
                            <w:pPr>
                              <w:pStyle w:val="8"/>
                              <w:spacing w:before="36"/>
                              <w:ind w:left="16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Black</w:t>
                            </w:r>
                          </w:p>
                        </w:tc>
                      </w:tr>
                      <w:tr w14:paraId="1872C05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22" w:hRule="atLeast"/>
                        </w:trPr>
                        <w:tc>
                          <w:tcPr>
                            <w:tcW w:w="1655" w:type="dxa"/>
                          </w:tcPr>
                          <w:p w14:paraId="065C7972">
                            <w:pPr>
                              <w:pStyle w:val="8"/>
                              <w:spacing w:before="38"/>
                              <w:ind w:lef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Marking</w:t>
                            </w:r>
                          </w:p>
                        </w:tc>
                        <w:tc>
                          <w:tcPr>
                            <w:tcW w:w="1009" w:type="dxa"/>
                          </w:tcPr>
                          <w:p w14:paraId="42DB3E21">
                            <w:pPr>
                              <w:pStyle w:val="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90" w:type="dxa"/>
                          </w:tcPr>
                          <w:p w14:paraId="3C61C314">
                            <w:pPr>
                              <w:pStyle w:val="8"/>
                              <w:spacing w:before="38"/>
                              <w:ind w:left="16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Available</w:t>
                            </w:r>
                          </w:p>
                        </w:tc>
                      </w:tr>
                      <w:tr w14:paraId="6E27102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1" w:hRule="atLeast"/>
                        </w:trPr>
                        <w:tc>
                          <w:tcPr>
                            <w:tcW w:w="1655" w:type="dxa"/>
                          </w:tcPr>
                          <w:p w14:paraId="0DC8A78E">
                            <w:pPr>
                              <w:pStyle w:val="8"/>
                              <w:spacing w:before="2"/>
                              <w:ind w:left="5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Color</w:t>
                            </w:r>
                            <w:r>
                              <w:rPr>
                                <w:b/>
                                <w:color w:val="FF0000"/>
                                <w:spacing w:val="1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FF0000"/>
                                <w:spacing w:val="1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22"/>
                              </w:rPr>
                              <w:t>Pairs</w:t>
                            </w:r>
                          </w:p>
                          <w:p w14:paraId="13849A1A">
                            <w:pPr>
                              <w:pStyle w:val="8"/>
                              <w:spacing w:before="28"/>
                              <w:ind w:lef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Pair</w:t>
                            </w:r>
                            <w:r>
                              <w:rPr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09" w:type="dxa"/>
                          </w:tcPr>
                          <w:p w14:paraId="33FFAC3C">
                            <w:pPr>
                              <w:pStyle w:val="8"/>
                              <w:spacing w:before="55"/>
                              <w:rPr>
                                <w:sz w:val="20"/>
                              </w:rPr>
                            </w:pPr>
                          </w:p>
                          <w:p w14:paraId="3ABD8D39">
                            <w:pPr>
                              <w:pStyle w:val="8"/>
                              <w:ind w:left="22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Blue</w:t>
                            </w:r>
                          </w:p>
                        </w:tc>
                        <w:tc>
                          <w:tcPr>
                            <w:tcW w:w="1490" w:type="dxa"/>
                          </w:tcPr>
                          <w:p w14:paraId="7A045876">
                            <w:pPr>
                              <w:pStyle w:val="8"/>
                              <w:spacing w:before="55"/>
                              <w:rPr>
                                <w:sz w:val="20"/>
                              </w:rPr>
                            </w:pPr>
                          </w:p>
                          <w:p w14:paraId="21982F10">
                            <w:pPr>
                              <w:pStyle w:val="8"/>
                              <w:ind w:left="16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White-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Blue</w:t>
                            </w:r>
                          </w:p>
                        </w:tc>
                      </w:tr>
                      <w:tr w14:paraId="0704684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85" w:hRule="atLeast"/>
                        </w:trPr>
                        <w:tc>
                          <w:tcPr>
                            <w:tcW w:w="1655" w:type="dxa"/>
                          </w:tcPr>
                          <w:p w14:paraId="246A1FA1">
                            <w:pPr>
                              <w:pStyle w:val="8"/>
                              <w:spacing w:before="4"/>
                              <w:ind w:lef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Pair</w:t>
                            </w:r>
                            <w:r>
                              <w:rPr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9" w:type="dxa"/>
                          </w:tcPr>
                          <w:p w14:paraId="7AA9472A">
                            <w:pPr>
                              <w:pStyle w:val="8"/>
                              <w:spacing w:before="4"/>
                              <w:ind w:left="22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Orange</w:t>
                            </w:r>
                          </w:p>
                        </w:tc>
                        <w:tc>
                          <w:tcPr>
                            <w:tcW w:w="1490" w:type="dxa"/>
                          </w:tcPr>
                          <w:p w14:paraId="10292044">
                            <w:pPr>
                              <w:pStyle w:val="8"/>
                              <w:spacing w:before="4"/>
                              <w:ind w:left="16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White-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Orange</w:t>
                            </w:r>
                          </w:p>
                        </w:tc>
                      </w:tr>
                      <w:tr w14:paraId="60389A6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85" w:hRule="atLeast"/>
                        </w:trPr>
                        <w:tc>
                          <w:tcPr>
                            <w:tcW w:w="1655" w:type="dxa"/>
                          </w:tcPr>
                          <w:p w14:paraId="2614CEB4">
                            <w:pPr>
                              <w:pStyle w:val="8"/>
                              <w:spacing w:before="3"/>
                              <w:ind w:lef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Pair</w:t>
                            </w:r>
                            <w:r>
                              <w:rPr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09" w:type="dxa"/>
                          </w:tcPr>
                          <w:p w14:paraId="09B56160">
                            <w:pPr>
                              <w:pStyle w:val="8"/>
                              <w:spacing w:before="3"/>
                              <w:ind w:left="22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Green</w:t>
                            </w:r>
                          </w:p>
                        </w:tc>
                        <w:tc>
                          <w:tcPr>
                            <w:tcW w:w="1490" w:type="dxa"/>
                          </w:tcPr>
                          <w:p w14:paraId="62756F62">
                            <w:pPr>
                              <w:pStyle w:val="8"/>
                              <w:spacing w:before="3"/>
                              <w:ind w:left="16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White-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Green</w:t>
                            </w:r>
                          </w:p>
                        </w:tc>
                      </w:tr>
                      <w:tr w14:paraId="16B3A9C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45" w:hRule="atLeast"/>
                        </w:trPr>
                        <w:tc>
                          <w:tcPr>
                            <w:tcW w:w="1655" w:type="dxa"/>
                          </w:tcPr>
                          <w:p w14:paraId="31627027">
                            <w:pPr>
                              <w:pStyle w:val="8"/>
                              <w:spacing w:before="4" w:line="222" w:lineRule="exact"/>
                              <w:ind w:lef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Pair</w:t>
                            </w:r>
                            <w:r>
                              <w:rPr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09" w:type="dxa"/>
                          </w:tcPr>
                          <w:p w14:paraId="07CA6918">
                            <w:pPr>
                              <w:pStyle w:val="8"/>
                              <w:spacing w:before="4" w:line="222" w:lineRule="exact"/>
                              <w:ind w:left="22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Brown</w:t>
                            </w:r>
                          </w:p>
                        </w:tc>
                        <w:tc>
                          <w:tcPr>
                            <w:tcW w:w="1490" w:type="dxa"/>
                          </w:tcPr>
                          <w:p w14:paraId="34A898DB">
                            <w:pPr>
                              <w:pStyle w:val="8"/>
                              <w:spacing w:before="4" w:line="222" w:lineRule="exact"/>
                              <w:ind w:left="16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White-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Brown</w:t>
                            </w:r>
                          </w:p>
                        </w:tc>
                      </w:tr>
                    </w:tbl>
                    <w:p w14:paraId="025F7F66">
                      <w:pPr>
                        <w:pStyle w:val="3"/>
                      </w:pPr>
                    </w:p>
                  </w:txbxContent>
                </v:textbox>
              </v:shape>
            </w:pict>
          </mc:Fallback>
        </mc:AlternateContent>
      </w:r>
      <w:r>
        <w:t>1000</w:t>
      </w:r>
      <w:r>
        <w:rPr>
          <w:spacing w:val="15"/>
        </w:rPr>
        <w:t xml:space="preserve"> </w:t>
      </w:r>
      <w:r>
        <w:t>Base-X</w:t>
      </w:r>
      <w:r>
        <w:rPr>
          <w:spacing w:val="12"/>
        </w:rPr>
        <w:t xml:space="preserve"> </w:t>
      </w:r>
      <w:r>
        <w:t>,</w:t>
      </w:r>
      <w:r>
        <w:rPr>
          <w:spacing w:val="13"/>
        </w:rPr>
        <w:t xml:space="preserve"> </w:t>
      </w:r>
      <w:r>
        <w:t>100</w:t>
      </w:r>
      <w:r>
        <w:rPr>
          <w:spacing w:val="17"/>
        </w:rPr>
        <w:t xml:space="preserve"> </w:t>
      </w:r>
      <w:r>
        <w:t>Base-VG</w:t>
      </w:r>
      <w:r>
        <w:rPr>
          <w:spacing w:val="17"/>
        </w:rPr>
        <w:t xml:space="preserve"> </w:t>
      </w:r>
      <w:r>
        <w:t>,</w:t>
      </w:r>
      <w:r>
        <w:rPr>
          <w:spacing w:val="10"/>
        </w:rPr>
        <w:t xml:space="preserve"> </w:t>
      </w:r>
      <w:r>
        <w:t>Gigabit</w:t>
      </w:r>
      <w:r>
        <w:rPr>
          <w:spacing w:val="19"/>
        </w:rPr>
        <w:t xml:space="preserve"> </w:t>
      </w:r>
      <w:r>
        <w:rPr>
          <w:spacing w:val="-2"/>
        </w:rPr>
        <w:t>Ethernet</w:t>
      </w:r>
    </w:p>
    <w:p w14:paraId="54D4EEBC">
      <w:pPr>
        <w:pStyle w:val="3"/>
        <w:spacing w:before="2"/>
        <w:rPr>
          <w:sz w:val="17"/>
        </w:rPr>
      </w:pPr>
    </w:p>
    <w:tbl>
      <w:tblPr>
        <w:tblStyle w:val="4"/>
        <w:tblW w:w="0" w:type="auto"/>
        <w:tblInd w:w="1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9"/>
        <w:gridCol w:w="1661"/>
        <w:gridCol w:w="1006"/>
      </w:tblGrid>
      <w:tr w14:paraId="6F415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109" w:type="dxa"/>
            <w:shd w:val="clear" w:color="auto" w:fill="808080"/>
          </w:tcPr>
          <w:p w14:paraId="62E838E0">
            <w:pPr>
              <w:pStyle w:val="8"/>
              <w:spacing w:before="77"/>
              <w:ind w:left="86" w:right="169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MODEL</w:t>
            </w:r>
          </w:p>
        </w:tc>
        <w:tc>
          <w:tcPr>
            <w:tcW w:w="2667" w:type="dxa"/>
            <w:gridSpan w:val="2"/>
            <w:shd w:val="clear" w:color="auto" w:fill="808080"/>
          </w:tcPr>
          <w:p w14:paraId="0D1801A2">
            <w:pPr>
              <w:pStyle w:val="8"/>
              <w:rPr>
                <w:rFonts w:ascii="Times New Roman"/>
                <w:sz w:val="22"/>
              </w:rPr>
            </w:pPr>
          </w:p>
        </w:tc>
      </w:tr>
      <w:tr w14:paraId="5C272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109" w:type="dxa"/>
          </w:tcPr>
          <w:p w14:paraId="70A31E61">
            <w:pPr>
              <w:pStyle w:val="8"/>
              <w:spacing w:before="10"/>
              <w:ind w:left="7" w:right="169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sz w:val="20"/>
              </w:rPr>
              <w:t>No</w:t>
            </w:r>
          </w:p>
        </w:tc>
        <w:tc>
          <w:tcPr>
            <w:tcW w:w="1661" w:type="dxa"/>
          </w:tcPr>
          <w:p w14:paraId="207785B6">
            <w:pPr>
              <w:pStyle w:val="8"/>
              <w:spacing w:before="10"/>
              <w:ind w:left="7" w:right="111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Length</w:t>
            </w:r>
          </w:p>
        </w:tc>
        <w:tc>
          <w:tcPr>
            <w:tcW w:w="1006" w:type="dxa"/>
          </w:tcPr>
          <w:p w14:paraId="1F80591B">
            <w:pPr>
              <w:pStyle w:val="8"/>
              <w:spacing w:before="10"/>
              <w:ind w:left="55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Color</w:t>
            </w:r>
          </w:p>
        </w:tc>
      </w:tr>
      <w:tr w14:paraId="4F2AA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109" w:type="dxa"/>
          </w:tcPr>
          <w:p w14:paraId="2995C447">
            <w:pPr>
              <w:pStyle w:val="8"/>
              <w:spacing w:line="222" w:lineRule="exact"/>
              <w:ind w:right="16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140201</w:t>
            </w:r>
          </w:p>
        </w:tc>
        <w:tc>
          <w:tcPr>
            <w:tcW w:w="1661" w:type="dxa"/>
          </w:tcPr>
          <w:p w14:paraId="19003754">
            <w:pPr>
              <w:pStyle w:val="8"/>
              <w:spacing w:line="222" w:lineRule="exact"/>
              <w:ind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1000ft(305m)</w:t>
            </w:r>
          </w:p>
        </w:tc>
        <w:tc>
          <w:tcPr>
            <w:tcW w:w="1006" w:type="dxa"/>
          </w:tcPr>
          <w:p w14:paraId="353E9D4F">
            <w:pPr>
              <w:pStyle w:val="8"/>
              <w:spacing w:line="222" w:lineRule="exact"/>
              <w:ind w:left="55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Black</w:t>
            </w:r>
          </w:p>
        </w:tc>
      </w:tr>
    </w:tbl>
    <w:p w14:paraId="2BD4B9C9">
      <w:pPr>
        <w:pStyle w:val="8"/>
        <w:spacing w:after="0" w:line="222" w:lineRule="exact"/>
        <w:jc w:val="center"/>
        <w:rPr>
          <w:sz w:val="20"/>
        </w:rPr>
        <w:sectPr>
          <w:type w:val="continuous"/>
          <w:pgSz w:w="11910" w:h="16840"/>
          <w:pgMar w:top="1400" w:right="283" w:bottom="2180" w:left="141" w:header="247" w:footer="1988" w:gutter="0"/>
          <w:cols w:space="720" w:num="1"/>
        </w:sectPr>
      </w:pPr>
    </w:p>
    <w:p w14:paraId="5843AB96">
      <w:pPr>
        <w:spacing w:line="240" w:lineRule="auto"/>
        <w:ind w:left="1090" w:right="0" w:firstLine="0"/>
        <w:jc w:val="left"/>
        <w:rPr>
          <w:position w:val="4"/>
          <w:sz w:val="20"/>
        </w:rPr>
      </w:pPr>
      <w:r>
        <w:rPr>
          <w:sz w:val="20"/>
        </w:rPr>
        <w:drawing>
          <wp:inline distT="0" distB="0" distL="0" distR="0">
            <wp:extent cx="3011805" cy="2670810"/>
            <wp:effectExtent l="0" t="0" r="0" b="0"/>
            <wp:docPr id="16" name="Imag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1870" cy="2671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9"/>
          <w:sz w:val="20"/>
        </w:rPr>
        <w:t xml:space="preserve"> </w:t>
      </w:r>
      <w:r>
        <w:rPr>
          <w:spacing w:val="149"/>
          <w:position w:val="4"/>
          <w:sz w:val="20"/>
        </w:rPr>
        <w:drawing>
          <wp:inline distT="0" distB="0" distL="0" distR="0">
            <wp:extent cx="2970530" cy="1968500"/>
            <wp:effectExtent l="0" t="0" r="0" b="0"/>
            <wp:docPr id="17" name="Imag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0803" cy="1969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0D5D4">
      <w:pPr>
        <w:pStyle w:val="3"/>
        <w:spacing w:before="2"/>
        <w:rPr>
          <w:sz w:val="4"/>
        </w:rPr>
      </w:pPr>
    </w:p>
    <w:p w14:paraId="0A40E473">
      <w:pPr>
        <w:tabs>
          <w:tab w:val="left" w:pos="4822"/>
        </w:tabs>
        <w:spacing w:line="240" w:lineRule="auto"/>
        <w:ind w:left="106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397760" cy="364490"/>
                <wp:effectExtent l="0" t="0" r="0" b="0"/>
                <wp:docPr id="18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7760" cy="3644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</wps:spPr>
                      <wps:txbx>
                        <w:txbxContent>
                          <w:p w14:paraId="7BB5AD25">
                            <w:pPr>
                              <w:spacing w:before="123"/>
                              <w:ind w:left="103" w:right="0" w:firstLine="0"/>
                              <w:jc w:val="left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PACKING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8" o:spid="_x0000_s1026" o:spt="202" type="#_x0000_t202" style="height:28.7pt;width:188.8pt;" fillcolor="#808080" filled="t" stroked="f" coordsize="21600,21600" o:gfxdata="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R/aGXUAAAABAEAAA8AAAAAAAAAAQAgAAAAIgAAAGRy&#10;cy9kb3ducmV2LnhtbFBLAQIUABQAAAAIAIdO4kDhCIHn0AEAAKoDAAAOAAAAAAAAAAEAIAAAACMB&#10;AABkcnMvZTJvRG9jLnhtbFBLBQYAAAAABgAGAFkBAABl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7BB5AD25">
                      <w:pPr>
                        <w:spacing w:before="123"/>
                        <w:ind w:left="103" w:right="0" w:firstLine="0"/>
                        <w:jc w:val="left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PACKING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4171315" cy="364490"/>
                <wp:effectExtent l="0" t="0" r="0" b="0"/>
                <wp:docPr id="19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315" cy="3644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</wps:spPr>
                      <wps:txbx>
                        <w:txbxContent>
                          <w:p w14:paraId="7AFD1E04">
                            <w:pPr>
                              <w:spacing w:before="123"/>
                              <w:ind w:left="103" w:right="0" w:firstLine="0"/>
                              <w:jc w:val="left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PERFORMANCE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9" o:spid="_x0000_s1026" o:spt="202" type="#_x0000_t202" style="height:28.7pt;width:328.45pt;" fillcolor="#808080" filled="t" stroked="f" coordsize="21600,21600" o:gfxdata="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pc9mf9UAAAAEAQAADwAAAAAAAAABACAAAAAiAAAA&#10;ZHJzL2Rvd25yZXYueG1sUEsBAhQAFAAAAAgAh07iQD2Rm6HRAQAAqgMAAA4AAAAAAAAAAQAgAAAA&#10;JAEAAGRycy9lMm9Eb2MueG1sUEsFBgAAAAAGAAYAWQEAAGc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7AFD1E04">
                      <w:pPr>
                        <w:spacing w:before="123"/>
                        <w:ind w:left="103" w:right="0" w:firstLine="0"/>
                        <w:jc w:val="left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PERFORMANCE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2BFEDDA2">
      <w:pPr>
        <w:tabs>
          <w:tab w:val="left" w:pos="4906"/>
        </w:tabs>
        <w:spacing w:before="0"/>
        <w:ind w:left="185" w:right="0" w:firstLine="0"/>
        <w:jc w:val="left"/>
        <w:rPr>
          <w:b/>
          <w:sz w:val="22"/>
        </w:rPr>
      </w:pPr>
      <w:r>
        <w:rPr>
          <w:position w:val="1"/>
          <w:sz w:val="20"/>
        </w:rPr>
        <w:t>Wooden</w:t>
      </w:r>
      <w:r>
        <w:rPr>
          <w:spacing w:val="27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drum</w:t>
      </w:r>
      <w:r>
        <w:rPr>
          <w:position w:val="1"/>
          <w:sz w:val="20"/>
        </w:rPr>
        <w:tab/>
      </w:r>
      <w:r>
        <w:rPr>
          <w:b/>
          <w:color w:val="FF0000"/>
          <w:sz w:val="22"/>
        </w:rPr>
        <w:t>Mechanical</w:t>
      </w:r>
      <w:r>
        <w:rPr>
          <w:b/>
          <w:color w:val="FF0000"/>
          <w:spacing w:val="32"/>
          <w:sz w:val="22"/>
        </w:rPr>
        <w:t xml:space="preserve"> </w:t>
      </w:r>
      <w:r>
        <w:rPr>
          <w:b/>
          <w:color w:val="FF0000"/>
          <w:spacing w:val="-2"/>
          <w:sz w:val="22"/>
        </w:rPr>
        <w:t>Properties</w:t>
      </w:r>
    </w:p>
    <w:p w14:paraId="54238A06">
      <w:pPr>
        <w:pStyle w:val="3"/>
        <w:tabs>
          <w:tab w:val="left" w:pos="4994"/>
          <w:tab w:val="left" w:pos="7683"/>
        </w:tabs>
        <w:ind w:left="185"/>
      </w:pPr>
      <w:r>
        <w:t>Outer</w:t>
      </w:r>
      <w:r>
        <w:rPr>
          <w:spacing w:val="17"/>
        </w:rPr>
        <w:t xml:space="preserve"> </w:t>
      </w:r>
      <w:r>
        <w:t>Brown</w:t>
      </w:r>
      <w:r>
        <w:rPr>
          <w:spacing w:val="21"/>
        </w:rPr>
        <w:t xml:space="preserve"> </w:t>
      </w:r>
      <w:r>
        <w:rPr>
          <w:spacing w:val="-2"/>
        </w:rPr>
        <w:t>Carton</w:t>
      </w:r>
      <w:r>
        <w:tab/>
      </w:r>
      <w:r>
        <w:t>PVC</w:t>
      </w:r>
      <w:r>
        <w:rPr>
          <w:spacing w:val="16"/>
        </w:rPr>
        <w:t xml:space="preserve"> </w:t>
      </w:r>
      <w:r>
        <w:t>Tensile</w:t>
      </w:r>
      <w:r>
        <w:rPr>
          <w:spacing w:val="17"/>
        </w:rPr>
        <w:t xml:space="preserve"> </w:t>
      </w:r>
      <w:r>
        <w:rPr>
          <w:spacing w:val="-2"/>
        </w:rPr>
        <w:t>Strength(Mpa)</w:t>
      </w:r>
      <w:r>
        <w:tab/>
      </w:r>
      <w:r>
        <w:rPr>
          <w:rFonts w:ascii="宋体" w:hAnsi="宋体"/>
        </w:rPr>
        <w:t>≥</w:t>
      </w:r>
      <w:r>
        <w:rPr>
          <w:rFonts w:ascii="宋体" w:hAnsi="宋体"/>
          <w:spacing w:val="-46"/>
        </w:rPr>
        <w:t xml:space="preserve"> </w:t>
      </w:r>
      <w:r>
        <w:rPr>
          <w:spacing w:val="-4"/>
        </w:rPr>
        <w:t>13.8</w:t>
      </w:r>
    </w:p>
    <w:p w14:paraId="75B0161B">
      <w:pPr>
        <w:pStyle w:val="3"/>
        <w:tabs>
          <w:tab w:val="left" w:pos="7683"/>
        </w:tabs>
        <w:spacing w:before="24" w:line="276" w:lineRule="auto"/>
        <w:ind w:left="4994" w:right="1206"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259715</wp:posOffset>
            </wp:positionH>
            <wp:positionV relativeFrom="paragraph">
              <wp:posOffset>21590</wp:posOffset>
            </wp:positionV>
            <wp:extent cx="2581910" cy="3008630"/>
            <wp:effectExtent l="0" t="0" r="0" b="0"/>
            <wp:wrapNone/>
            <wp:docPr id="20" name="Imag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662" cy="3008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Bending Radius</w:t>
      </w:r>
      <w:r>
        <w:tab/>
      </w:r>
      <w:r>
        <w:rPr>
          <w:rFonts w:ascii="宋体" w:hAnsi="宋体"/>
        </w:rPr>
        <w:t>≥</w:t>
      </w:r>
      <w:r>
        <w:rPr>
          <w:rFonts w:ascii="宋体" w:hAnsi="宋体"/>
          <w:spacing w:val="-19"/>
        </w:rPr>
        <w:t xml:space="preserve"> </w:t>
      </w:r>
      <w:r>
        <w:t>4xOD(without</w:t>
      </w:r>
      <w:r>
        <w:rPr>
          <w:spacing w:val="40"/>
        </w:rPr>
        <w:t xml:space="preserve"> </w:t>
      </w:r>
      <w:r>
        <w:t>load) Temperature range</w:t>
      </w:r>
      <w:r>
        <w:tab/>
      </w:r>
      <w:r>
        <w:t>during operation: -40°C ~ 75°C</w:t>
      </w:r>
    </w:p>
    <w:p w14:paraId="3621CD7E">
      <w:pPr>
        <w:pStyle w:val="3"/>
        <w:spacing w:before="50"/>
      </w:pPr>
    </w:p>
    <w:p w14:paraId="7AC1C530">
      <w:pPr>
        <w:pStyle w:val="2"/>
        <w:ind w:left="4906"/>
      </w:pPr>
      <w:r>
        <w:rPr>
          <w:color w:val="FF0000"/>
        </w:rPr>
        <w:t>Electrical</w:t>
      </w:r>
      <w:r>
        <w:rPr>
          <w:color w:val="FF0000"/>
          <w:spacing w:val="27"/>
        </w:rPr>
        <w:t xml:space="preserve"> </w:t>
      </w:r>
      <w:r>
        <w:rPr>
          <w:color w:val="FF0000"/>
          <w:spacing w:val="-2"/>
        </w:rPr>
        <w:t>Properties</w:t>
      </w:r>
    </w:p>
    <w:p w14:paraId="2ACBAFC5">
      <w:pPr>
        <w:pStyle w:val="3"/>
        <w:tabs>
          <w:tab w:val="left" w:pos="7683"/>
        </w:tabs>
        <w:spacing w:before="87"/>
        <w:ind w:left="4994"/>
      </w:pPr>
      <w:r>
        <w:t>Max.</w:t>
      </w:r>
      <w:r>
        <w:rPr>
          <w:spacing w:val="16"/>
        </w:rPr>
        <w:t xml:space="preserve"> </w:t>
      </w:r>
      <w:r>
        <w:t>Con.</w:t>
      </w:r>
      <w:r>
        <w:rPr>
          <w:spacing w:val="17"/>
        </w:rPr>
        <w:t xml:space="preserve"> </w:t>
      </w:r>
      <w:r>
        <w:t>DC</w:t>
      </w:r>
      <w:r>
        <w:rPr>
          <w:spacing w:val="13"/>
        </w:rPr>
        <w:t xml:space="preserve"> </w:t>
      </w:r>
      <w:r>
        <w:rPr>
          <w:spacing w:val="-2"/>
        </w:rPr>
        <w:t>resistance</w:t>
      </w:r>
      <w:r>
        <w:tab/>
      </w:r>
      <w:r>
        <w:t>75</w:t>
      </w:r>
      <w:r>
        <w:rPr>
          <w:spacing w:val="13"/>
        </w:rPr>
        <w:t xml:space="preserve"> </w:t>
      </w:r>
      <w:r>
        <w:t>ohms/km</w:t>
      </w:r>
      <w:r>
        <w:rPr>
          <w:spacing w:val="23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21</w:t>
      </w:r>
      <w:r>
        <w:rPr>
          <w:spacing w:val="13"/>
        </w:rPr>
        <w:t xml:space="preserve"> </w:t>
      </w:r>
      <w:r>
        <w:rPr>
          <w:spacing w:val="-5"/>
        </w:rPr>
        <w:t>ºC</w:t>
      </w:r>
    </w:p>
    <w:p w14:paraId="50D5FA4F">
      <w:pPr>
        <w:pStyle w:val="3"/>
        <w:tabs>
          <w:tab w:val="left" w:pos="7683"/>
        </w:tabs>
        <w:spacing w:before="70"/>
        <w:ind w:left="4994"/>
      </w:pPr>
      <w:r>
        <w:t>1.0</w:t>
      </w:r>
      <w:r>
        <w:rPr>
          <w:spacing w:val="12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100</w:t>
      </w:r>
      <w:r>
        <w:rPr>
          <w:spacing w:val="14"/>
        </w:rPr>
        <w:t xml:space="preserve"> </w:t>
      </w:r>
      <w:r>
        <w:t>MHz</w:t>
      </w:r>
      <w:r>
        <w:rPr>
          <w:spacing w:val="9"/>
        </w:rPr>
        <w:t xml:space="preserve"> </w:t>
      </w:r>
      <w:r>
        <w:rPr>
          <w:spacing w:val="-2"/>
        </w:rPr>
        <w:t>Impendance</w:t>
      </w:r>
      <w:r>
        <w:tab/>
      </w:r>
      <w:r>
        <w:t>100</w:t>
      </w:r>
      <w:r>
        <w:rPr>
          <w:spacing w:val="12"/>
        </w:rPr>
        <w:t xml:space="preserve"> </w:t>
      </w:r>
      <w:r>
        <w:t>±</w:t>
      </w:r>
      <w:r>
        <w:rPr>
          <w:spacing w:val="8"/>
        </w:rPr>
        <w:t xml:space="preserve"> </w:t>
      </w:r>
      <w:r>
        <w:t>15</w:t>
      </w:r>
      <w:r>
        <w:rPr>
          <w:spacing w:val="10"/>
        </w:rPr>
        <w:t xml:space="preserve"> </w:t>
      </w:r>
      <w:r>
        <w:rPr>
          <w:spacing w:val="-2"/>
        </w:rPr>
        <w:t>(Ohms)</w:t>
      </w:r>
    </w:p>
    <w:p w14:paraId="2F7321CB">
      <w:pPr>
        <w:pStyle w:val="3"/>
        <w:tabs>
          <w:tab w:val="left" w:pos="7683"/>
        </w:tabs>
        <w:spacing w:before="70"/>
        <w:ind w:left="4994"/>
      </w:pPr>
      <w:r>
        <w:t>100</w:t>
      </w:r>
      <w:r>
        <w:rPr>
          <w:spacing w:val="13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250</w:t>
      </w:r>
      <w:r>
        <w:rPr>
          <w:spacing w:val="14"/>
        </w:rPr>
        <w:t xml:space="preserve"> </w:t>
      </w:r>
      <w:r>
        <w:t>MHz</w:t>
      </w:r>
      <w:r>
        <w:rPr>
          <w:spacing w:val="10"/>
        </w:rPr>
        <w:t xml:space="preserve"> </w:t>
      </w:r>
      <w:r>
        <w:rPr>
          <w:spacing w:val="-2"/>
        </w:rPr>
        <w:t>Impendance</w:t>
      </w:r>
      <w:r>
        <w:tab/>
      </w:r>
      <w:r>
        <w:t>100</w:t>
      </w:r>
      <w:r>
        <w:rPr>
          <w:spacing w:val="12"/>
        </w:rPr>
        <w:t xml:space="preserve"> </w:t>
      </w:r>
      <w:r>
        <w:t>±</w:t>
      </w:r>
      <w:r>
        <w:rPr>
          <w:spacing w:val="8"/>
        </w:rPr>
        <w:t xml:space="preserve"> </w:t>
      </w:r>
      <w:r>
        <w:t>15</w:t>
      </w:r>
      <w:r>
        <w:rPr>
          <w:spacing w:val="10"/>
        </w:rPr>
        <w:t xml:space="preserve"> </w:t>
      </w:r>
      <w:r>
        <w:rPr>
          <w:spacing w:val="-2"/>
        </w:rPr>
        <w:t>(Ohms)</w:t>
      </w:r>
    </w:p>
    <w:p w14:paraId="3E2E95F9">
      <w:pPr>
        <w:pStyle w:val="3"/>
        <w:tabs>
          <w:tab w:val="left" w:pos="7683"/>
        </w:tabs>
        <w:spacing w:before="71"/>
        <w:ind w:left="4994"/>
      </w:pPr>
      <w:r>
        <w:t>250</w:t>
      </w:r>
      <w:r>
        <w:rPr>
          <w:spacing w:val="13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550</w:t>
      </w:r>
      <w:r>
        <w:rPr>
          <w:spacing w:val="14"/>
        </w:rPr>
        <w:t xml:space="preserve"> </w:t>
      </w:r>
      <w:r>
        <w:t>MHz</w:t>
      </w:r>
      <w:r>
        <w:rPr>
          <w:spacing w:val="10"/>
        </w:rPr>
        <w:t xml:space="preserve"> </w:t>
      </w:r>
      <w:r>
        <w:rPr>
          <w:spacing w:val="-2"/>
        </w:rPr>
        <w:t>Impendance</w:t>
      </w:r>
      <w:r>
        <w:tab/>
      </w:r>
      <w:r>
        <w:t>100</w:t>
      </w:r>
      <w:r>
        <w:rPr>
          <w:spacing w:val="12"/>
        </w:rPr>
        <w:t xml:space="preserve"> </w:t>
      </w:r>
      <w:r>
        <w:t>±</w:t>
      </w:r>
      <w:r>
        <w:rPr>
          <w:spacing w:val="8"/>
        </w:rPr>
        <w:t xml:space="preserve"> </w:t>
      </w:r>
      <w:r>
        <w:t>35</w:t>
      </w:r>
      <w:r>
        <w:rPr>
          <w:spacing w:val="10"/>
        </w:rPr>
        <w:t xml:space="preserve"> </w:t>
      </w:r>
      <w:r>
        <w:rPr>
          <w:spacing w:val="-2"/>
        </w:rPr>
        <w:t>(Ohms)</w:t>
      </w:r>
    </w:p>
    <w:p w14:paraId="74F44EA0">
      <w:pPr>
        <w:pStyle w:val="3"/>
        <w:tabs>
          <w:tab w:val="left" w:pos="7683"/>
        </w:tabs>
        <w:spacing w:before="45" w:line="268" w:lineRule="auto"/>
        <w:ind w:left="4994" w:right="3223"/>
      </w:pPr>
      <w:r>
        <w:t>1.0 - 250 MHz Delay Skew</w:t>
      </w:r>
      <w:r>
        <w:tab/>
      </w:r>
      <w:r>
        <w:rPr>
          <w:rFonts w:ascii="宋体" w:hAnsi="宋体"/>
        </w:rPr>
        <w:t>≤</w:t>
      </w:r>
      <w:r>
        <w:rPr>
          <w:rFonts w:ascii="宋体" w:hAnsi="宋体"/>
          <w:spacing w:val="-41"/>
        </w:rPr>
        <w:t xml:space="preserve"> </w:t>
      </w:r>
      <w:r>
        <w:t>45 Pair-to-ground Cap. Unbalance</w:t>
      </w:r>
      <w:r>
        <w:rPr>
          <w:spacing w:val="40"/>
        </w:rPr>
        <w:t xml:space="preserve"> </w:t>
      </w:r>
      <w:r>
        <w:rPr>
          <w:rFonts w:ascii="宋体" w:hAnsi="宋体"/>
        </w:rPr>
        <w:t>≤</w:t>
      </w:r>
      <w:r>
        <w:rPr>
          <w:rFonts w:ascii="宋体" w:hAnsi="宋体"/>
          <w:spacing w:val="-32"/>
        </w:rPr>
        <w:t xml:space="preserve"> </w:t>
      </w:r>
      <w:r>
        <w:t>330Resistance Unbalance</w:t>
      </w:r>
      <w:r>
        <w:tab/>
      </w:r>
      <w:r>
        <w:rPr>
          <w:rFonts w:ascii="宋体" w:hAnsi="宋体"/>
        </w:rPr>
        <w:t>≤</w:t>
      </w:r>
      <w:r>
        <w:rPr>
          <w:rFonts w:ascii="宋体" w:hAnsi="宋体"/>
          <w:spacing w:val="-41"/>
        </w:rPr>
        <w:t xml:space="preserve"> </w:t>
      </w:r>
      <w:r>
        <w:t>5%</w:t>
      </w:r>
    </w:p>
    <w:sectPr>
      <w:pgSz w:w="11910" w:h="16840"/>
      <w:pgMar w:top="1400" w:right="283" w:bottom="2180" w:left="141" w:header="247" w:footer="198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4E7613">
    <w:pPr>
      <w:pStyle w:val="3"/>
      <w:spacing w:line="14" w:lineRule="auto"/>
    </w:pPr>
    <w: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1387475</wp:posOffset>
              </wp:positionH>
              <wp:positionV relativeFrom="page">
                <wp:posOffset>9303385</wp:posOffset>
              </wp:positionV>
              <wp:extent cx="1739265" cy="753745"/>
              <wp:effectExtent l="0" t="0" r="0" b="0"/>
              <wp:wrapNone/>
              <wp:docPr id="4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9264" cy="753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E8A666">
                          <w:pPr>
                            <w:spacing w:before="0" w:line="611" w:lineRule="exact"/>
                            <w:ind w:left="20" w:right="0" w:firstLine="0"/>
                            <w:jc w:val="left"/>
                            <w:rPr>
                              <w:b/>
                              <w:sz w:val="5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58"/>
                            </w:rPr>
                            <w:t>HSD</w:t>
                          </w:r>
                          <w:r>
                            <w:rPr>
                              <w:b/>
                              <w:color w:val="FFFFFF"/>
                              <w:spacing w:val="14"/>
                              <w:sz w:val="5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58"/>
                            </w:rPr>
                            <w:t>CABL</w:t>
                          </w:r>
                        </w:p>
                        <w:p w14:paraId="435B6C00">
                          <w:pPr>
                            <w:spacing w:before="15"/>
                            <w:ind w:left="256" w:right="0" w:firstLine="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Email</w:t>
                          </w:r>
                          <w:r>
                            <w:rPr>
                              <w:b/>
                              <w:color w:val="FFFFFF"/>
                              <w:spacing w:val="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:</w:t>
                          </w:r>
                          <w:r>
                            <w:rPr>
                              <w:b/>
                              <w:color w:val="FFFFFF"/>
                              <w:spacing w:val="2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HYPERLINK "mailto:sales@szcambo.com"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0"/>
                            </w:rPr>
                            <w:t>sales@hsd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0"/>
                            </w:rPr>
                            <w:t>cable.com</w:t>
                          </w:r>
                        </w:p>
                        <w:p w14:paraId="761FC0DC">
                          <w:pPr>
                            <w:spacing w:before="54"/>
                            <w:ind w:left="256" w:right="42" w:firstLine="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Tel</w:t>
                          </w:r>
                          <w:r>
                            <w:rPr>
                              <w:b/>
                              <w:color w:val="FFFFFF"/>
                              <w:spacing w:val="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:</w:t>
                          </w:r>
                          <w:r>
                            <w:rPr>
                              <w:b/>
                              <w:color w:val="FFFFFF"/>
                              <w:spacing w:val="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+86</w:t>
                          </w:r>
                          <w:r>
                            <w:rPr>
                              <w:b/>
                              <w:color w:val="FFFFFF"/>
                              <w:spacing w:val="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0"/>
                            </w:rPr>
                            <w:t>13528865172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6" o:spt="202" type="#_x0000_t202" style="position:absolute;left:0pt;margin-left:109.25pt;margin-top:732.55pt;height:59.35pt;width:136.95pt;mso-position-horizontal-relative:page;mso-position-vertical-relative:page;z-index:-251652096;mso-width-relative:page;mso-height-relative:page;" filled="f" stroked="f" coordsize="21600,21600" o:gfxdata="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inhGMNsAAAANAQAADwAAAAAAAAABACAAAAAiAAAAZHJzL2Rvd25yZXYueG1sUEsBAhQAFAAA&#10;AAgAh07iQIOTxDizAQAAdAMAAA4AAAAAAAAAAQAgAAAAK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BE8A666">
                    <w:pPr>
                      <w:spacing w:before="0" w:line="611" w:lineRule="exact"/>
                      <w:ind w:left="20" w:right="0" w:firstLine="0"/>
                      <w:jc w:val="left"/>
                      <w:rPr>
                        <w:b/>
                        <w:sz w:val="58"/>
                      </w:rPr>
                    </w:pPr>
                    <w:r>
                      <w:rPr>
                        <w:b/>
                        <w:color w:val="FFFFFF"/>
                        <w:sz w:val="58"/>
                      </w:rPr>
                      <w:t>HSD</w:t>
                    </w:r>
                    <w:r>
                      <w:rPr>
                        <w:b/>
                        <w:color w:val="FFFFFF"/>
                        <w:spacing w:val="14"/>
                        <w:sz w:val="5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58"/>
                      </w:rPr>
                      <w:t>CABL</w:t>
                    </w:r>
                  </w:p>
                  <w:p w14:paraId="435B6C00">
                    <w:pPr>
                      <w:spacing w:before="15"/>
                      <w:ind w:left="256" w:right="0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Email</w:t>
                    </w:r>
                    <w:r>
                      <w:rPr>
                        <w:b/>
                        <w:color w:val="FFFFFF"/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</w:rPr>
                      <w:t>:</w:t>
                    </w:r>
                    <w:r>
                      <w:rPr>
                        <w:b/>
                        <w:color w:val="FFFFFF"/>
                        <w:spacing w:val="2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HYPERLINK "mailto:sales@szcambo.com" \h </w:instrText>
                    </w:r>
                    <w:r>
                      <w:fldChar w:fldCharType="separate"/>
                    </w:r>
                    <w:r>
                      <w:rPr>
                        <w:b/>
                        <w:color w:val="FFFFFF"/>
                        <w:spacing w:val="-2"/>
                        <w:sz w:val="20"/>
                      </w:rPr>
                      <w:t>sales@hsd</w:t>
                    </w:r>
                    <w:r>
                      <w:rPr>
                        <w:b/>
                        <w:color w:val="FFFFFF"/>
                        <w:spacing w:val="-2"/>
                        <w:sz w:val="20"/>
                      </w:rPr>
                      <w:fldChar w:fldCharType="end"/>
                    </w:r>
                    <w:r>
                      <w:rPr>
                        <w:b/>
                        <w:color w:val="FFFFFF"/>
                        <w:spacing w:val="-2"/>
                        <w:sz w:val="20"/>
                      </w:rPr>
                      <w:t>cable.com</w:t>
                    </w:r>
                  </w:p>
                  <w:p w14:paraId="761FC0DC">
                    <w:pPr>
                      <w:spacing w:before="54"/>
                      <w:ind w:left="256" w:right="42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Tel</w:t>
                    </w:r>
                    <w:r>
                      <w:rPr>
                        <w:b/>
                        <w:color w:val="FFFFFF"/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</w:rPr>
                      <w:t>:</w:t>
                    </w:r>
                    <w:r>
                      <w:rPr>
                        <w:b/>
                        <w:color w:val="FFFFFF"/>
                        <w:spacing w:val="19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</w:rPr>
                      <w:t>+86</w:t>
                    </w:r>
                    <w:r>
                      <w:rPr>
                        <w:b/>
                        <w:color w:val="FFFFFF"/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20"/>
                      </w:rPr>
                      <w:t>13528865172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4955540</wp:posOffset>
              </wp:positionH>
              <wp:positionV relativeFrom="page">
                <wp:posOffset>9516745</wp:posOffset>
              </wp:positionV>
              <wp:extent cx="1511935" cy="357505"/>
              <wp:effectExtent l="0" t="0" r="0" b="0"/>
              <wp:wrapNone/>
              <wp:docPr id="5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1935" cy="3575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E97082">
                          <w:pPr>
                            <w:spacing w:before="0" w:line="248" w:lineRule="exact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HYPERLINK "http://WWW.HSDCABLE.COMhsdcable.en.alibaba.com/"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2"/>
                            </w:rPr>
                            <w:t>WWW.HS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2"/>
                            </w:rPr>
                            <w:t>DCABLE.COM</w:t>
                          </w:r>
                        </w:p>
                        <w:p w14:paraId="28838613">
                          <w:pPr>
                            <w:spacing w:before="29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HYPERLINK "http://szcambo.en.alibaba.com/"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2"/>
                            </w:rPr>
                            <w:t>hsdcable.en.alibaba.com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6" o:spt="202" type="#_x0000_t202" style="position:absolute;left:0pt;margin-left:390.2pt;margin-top:749.35pt;height:28.15pt;width:119.05pt;mso-position-horizontal-relative:page;mso-position-vertical-relative:page;z-index:-251651072;mso-width-relative:page;mso-height-relative:page;" filled="f" stroked="f" coordsize="21600,21600" o:gfxdata="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jHaOGNwAAAAOAQAADwAAAAAAAAABACAAAAAiAAAAZHJzL2Rvd25yZXYueG1sUEsBAhQAFAAA&#10;AAgAh07iQEhPc/2yAQAAdAMAAA4AAAAAAAAAAQAgAAAAKw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3E97082">
                    <w:pPr>
                      <w:spacing w:before="0" w:line="248" w:lineRule="exact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fldChar w:fldCharType="begin"/>
                    </w:r>
                    <w:r>
                      <w:instrText xml:space="preserve"> HYPERLINK "http://WWW.HSDCABLE.COMhsdcable.en.alibaba.com/" \h </w:instrText>
                    </w:r>
                    <w:r>
                      <w:fldChar w:fldCharType="separate"/>
                    </w:r>
                    <w:r>
                      <w:rPr>
                        <w:b/>
                        <w:color w:val="FFFFFF"/>
                        <w:spacing w:val="-2"/>
                        <w:sz w:val="22"/>
                      </w:rPr>
                      <w:t>WWW.HS</w:t>
                    </w:r>
                    <w:r>
                      <w:rPr>
                        <w:b/>
                        <w:color w:val="FFFFFF"/>
                        <w:spacing w:val="-2"/>
                        <w:sz w:val="22"/>
                      </w:rPr>
                      <w:fldChar w:fldCharType="end"/>
                    </w:r>
                    <w:r>
                      <w:rPr>
                        <w:b/>
                        <w:color w:val="FFFFFF"/>
                        <w:spacing w:val="-2"/>
                        <w:sz w:val="22"/>
                      </w:rPr>
                      <w:t>DCABLE.COM</w:t>
                    </w:r>
                  </w:p>
                  <w:p w14:paraId="28838613">
                    <w:pPr>
                      <w:spacing w:before="29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fldChar w:fldCharType="begin"/>
                    </w:r>
                    <w:r>
                      <w:instrText xml:space="preserve"> HYPERLINK "http://szcambo.en.alibaba.com/" \h </w:instrText>
                    </w:r>
                    <w:r>
                      <w:fldChar w:fldCharType="separate"/>
                    </w:r>
                    <w:r>
                      <w:rPr>
                        <w:b/>
                        <w:color w:val="FFFFFF"/>
                        <w:spacing w:val="-2"/>
                        <w:sz w:val="22"/>
                      </w:rPr>
                      <w:t>hsdcable.en.alibaba.com</w:t>
                    </w:r>
                    <w:r>
                      <w:rPr>
                        <w:b/>
                        <w:color w:val="FFFFFF"/>
                        <w:spacing w:val="-2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3652520</wp:posOffset>
              </wp:positionH>
              <wp:positionV relativeFrom="page">
                <wp:posOffset>10003155</wp:posOffset>
              </wp:positionV>
              <wp:extent cx="3165475" cy="156210"/>
              <wp:effectExtent l="0" t="0" r="0" b="0"/>
              <wp:wrapNone/>
              <wp:docPr id="6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5475" cy="1562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0406D2">
                          <w:pPr>
                            <w:spacing w:before="0" w:line="228" w:lineRule="exact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@</w:t>
                          </w:r>
                          <w:r>
                            <w:rPr>
                              <w:b/>
                              <w:color w:val="FFFFFF"/>
                              <w:spacing w:val="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Copyright</w:t>
                          </w:r>
                          <w:r>
                            <w:rPr>
                              <w:b/>
                              <w:color w:val="FFFFFF"/>
                              <w:spacing w:val="2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2013-2019</w:t>
                          </w:r>
                          <w:r>
                            <w:rPr>
                              <w:b/>
                              <w:color w:val="FFFFFF"/>
                              <w:spacing w:val="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Hsdcable</w:t>
                          </w:r>
                          <w:r>
                            <w:rPr>
                              <w:b/>
                              <w:color w:val="FFFFFF"/>
                              <w:spacing w:val="2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Ltd</w:t>
                          </w:r>
                          <w:r>
                            <w:rPr>
                              <w:b/>
                              <w:color w:val="FFFFFF"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.</w:t>
                          </w:r>
                          <w:r>
                            <w:rPr>
                              <w:b/>
                              <w:color w:val="FFFFFF"/>
                              <w:spacing w:val="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All</w:t>
                          </w:r>
                          <w:r>
                            <w:rPr>
                              <w:b/>
                              <w:color w:val="FFFFFF"/>
                              <w:spacing w:val="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rights</w:t>
                          </w:r>
                          <w:r>
                            <w:rPr>
                              <w:b/>
                              <w:color w:val="FFFFFF"/>
                              <w:spacing w:val="2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0"/>
                            </w:rPr>
                            <w:t>reserved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26" o:spt="202" type="#_x0000_t202" style="position:absolute;left:0pt;margin-left:287.6pt;margin-top:787.65pt;height:12.3pt;width:249.25pt;mso-position-horizontal-relative:page;mso-position-vertical-relative:page;z-index:-251651072;mso-width-relative:page;mso-height-relative:page;" filled="f" stroked="f" coordsize="21600,21600" o:gfxdata="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RhiciNsAAAAOAQAADwAAAAAAAAABACAAAAAiAAAAZHJzL2Rvd25yZXYueG1sUEsBAhQAFAAA&#10;AAgAh07iQI9jVPmzAQAAdAMAAA4AAAAAAAAAAQAgAAAAK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10406D2">
                    <w:pPr>
                      <w:spacing w:before="0" w:line="228" w:lineRule="exact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@</w:t>
                    </w:r>
                    <w:r>
                      <w:rPr>
                        <w:b/>
                        <w:color w:val="FFFFFF"/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</w:rPr>
                      <w:t>Copyright</w:t>
                    </w:r>
                    <w:r>
                      <w:rPr>
                        <w:b/>
                        <w:color w:val="FFFFFF"/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</w:rPr>
                      <w:t>2013-2019</w:t>
                    </w:r>
                    <w:r>
                      <w:rPr>
                        <w:b/>
                        <w:color w:val="FFFFFF"/>
                        <w:spacing w:val="19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</w:rPr>
                      <w:t>Hsdcable</w:t>
                    </w:r>
                    <w:r>
                      <w:rPr>
                        <w:b/>
                        <w:color w:val="FFFFFF"/>
                        <w:spacing w:val="2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</w:rPr>
                      <w:t>Ltd</w:t>
                    </w:r>
                    <w:r>
                      <w:rPr>
                        <w:b/>
                        <w:color w:val="FFFFFF"/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</w:rPr>
                      <w:t>.</w:t>
                    </w:r>
                    <w:r>
                      <w:rPr>
                        <w:b/>
                        <w:color w:val="FFFFFF"/>
                        <w:spacing w:val="18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</w:rPr>
                      <w:t>All</w:t>
                    </w:r>
                    <w:r>
                      <w:rPr>
                        <w:b/>
                        <w:color w:val="FFFFFF"/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</w:rPr>
                      <w:t>rights</w:t>
                    </w:r>
                    <w:r>
                      <w:rPr>
                        <w:b/>
                        <w:color w:val="FFFFFF"/>
                        <w:spacing w:val="2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20"/>
                      </w:rPr>
                      <w:t>reserved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5034F8">
    <w:pPr>
      <w:pStyle w:val="3"/>
      <w:spacing w:line="14" w:lineRule="auto"/>
    </w:pPr>
    <w: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156845</wp:posOffset>
              </wp:positionH>
              <wp:positionV relativeFrom="page">
                <wp:posOffset>156845</wp:posOffset>
              </wp:positionV>
              <wp:extent cx="7165975" cy="710565"/>
              <wp:effectExtent l="0" t="0" r="0" b="0"/>
              <wp:wrapNone/>
              <wp:docPr id="1" name="Graphic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5975" cy="7105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5975" h="710565">
                            <a:moveTo>
                              <a:pt x="7165848" y="710183"/>
                            </a:moveTo>
                            <a:lnTo>
                              <a:pt x="0" y="710183"/>
                            </a:lnTo>
                            <a:lnTo>
                              <a:pt x="0" y="0"/>
                            </a:lnTo>
                            <a:lnTo>
                              <a:pt x="7165848" y="0"/>
                            </a:lnTo>
                            <a:lnTo>
                              <a:pt x="7165848" y="710183"/>
                            </a:lnTo>
                            <a:close/>
                          </a:path>
                        </a:pathLst>
                      </a:custGeom>
                      <a:solidFill>
                        <a:srgbClr val="006FC0"/>
                      </a:solidFill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1" o:spid="_x0000_s1026" o:spt="100" style="position:absolute;left:0pt;margin-left:12.35pt;margin-top:12.35pt;height:55.95pt;width:564.25pt;mso-position-horizontal-relative:page;mso-position-vertical-relative:page;z-index:-251653120;mso-width-relative:page;mso-height-relative:page;" fillcolor="#006FC0" filled="t" stroked="f" coordsize="7165975,710565" o:gfxdata="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PNolXtYAAAAKAQAADwAAAAAAAAABACAAAAAiAAAAZHJzL2Rvd25yZXYueG1sUEsBAhQAFAAAAAgA&#10;h07iQF3MxxknAgAA6QQAAA4AAAAAAAAAAQAgAAAAJQEAAGRycy9lMm9Eb2MueG1sUEsFBgAAAAAG&#10;AAYAWQEAAL4FAAAAAA==&#10;" path="m7165848,710183l0,710183,0,0,7165848,0,7165848,710183xe">
              <v:fill on="t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803910</wp:posOffset>
              </wp:positionH>
              <wp:positionV relativeFrom="page">
                <wp:posOffset>356870</wp:posOffset>
              </wp:positionV>
              <wp:extent cx="5398135" cy="36004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8135" cy="360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13F388">
                          <w:pPr>
                            <w:spacing w:before="0" w:line="554" w:lineRule="exact"/>
                            <w:ind w:left="20" w:right="0" w:firstLine="0"/>
                            <w:jc w:val="left"/>
                            <w:rPr>
                              <w:b/>
                              <w:sz w:val="52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52"/>
                            </w:rPr>
                            <w:t>OUTODOR</w:t>
                          </w:r>
                          <w:r>
                            <w:rPr>
                              <w:b/>
                              <w:color w:val="FFFFFF"/>
                              <w:spacing w:val="36"/>
                              <w:sz w:val="5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52"/>
                            </w:rPr>
                            <w:t>CAT6</w:t>
                          </w:r>
                          <w:r>
                            <w:rPr>
                              <w:b/>
                              <w:color w:val="FFFFFF"/>
                              <w:spacing w:val="23"/>
                              <w:sz w:val="52"/>
                            </w:rPr>
                            <w:t xml:space="preserve"> </w:t>
                          </w:r>
                          <w:r>
                            <w:rPr>
                              <w:rFonts w:hint="eastAsia" w:eastAsia="宋体"/>
                              <w:b/>
                              <w:color w:val="FFFFFF"/>
                              <w:spacing w:val="23"/>
                              <w:sz w:val="52"/>
                              <w:lang w:val="en-US" w:eastAsia="zh-CN"/>
                            </w:rPr>
                            <w:t xml:space="preserve">CCA </w:t>
                          </w:r>
                          <w:r>
                            <w:rPr>
                              <w:b/>
                              <w:color w:val="FFFFFF"/>
                              <w:sz w:val="52"/>
                            </w:rPr>
                            <w:t>CABLE</w:t>
                          </w:r>
                          <w:r>
                            <w:rPr>
                              <w:b/>
                              <w:color w:val="FFFFFF"/>
                              <w:spacing w:val="27"/>
                              <w:sz w:val="5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52"/>
                            </w:rPr>
                            <w:t>UV</w:t>
                          </w:r>
                          <w:r>
                            <w:rPr>
                              <w:b/>
                              <w:color w:val="FFFFFF"/>
                              <w:spacing w:val="19"/>
                              <w:sz w:val="5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52"/>
                            </w:rPr>
                            <w:t>RATED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63.3pt;margin-top:28.1pt;height:28.35pt;width:425.05pt;mso-position-horizontal-relative:page;mso-position-vertical-relative:page;z-index:-251653120;mso-width-relative:page;mso-height-relative:page;" filled="f" stroked="f" coordsize="21600,21600" o:gfxdata="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6fi5tdgAAAAKAQAADwAAAAAAAAABACAAAAAiAAAAZHJzL2Rvd25yZXYueG1sUEsBAhQAFAAAAAgA&#10;h07iQJCwU0WzAQAAdAMAAA4AAAAAAAAAAQAgAAAAJw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313F388">
                    <w:pPr>
                      <w:spacing w:before="0" w:line="554" w:lineRule="exact"/>
                      <w:ind w:left="20" w:right="0" w:firstLine="0"/>
                      <w:jc w:val="left"/>
                      <w:rPr>
                        <w:b/>
                        <w:sz w:val="52"/>
                      </w:rPr>
                    </w:pPr>
                    <w:r>
                      <w:rPr>
                        <w:b/>
                        <w:color w:val="FFFFFF"/>
                        <w:sz w:val="52"/>
                      </w:rPr>
                      <w:t>OUTODOR</w:t>
                    </w:r>
                    <w:r>
                      <w:rPr>
                        <w:b/>
                        <w:color w:val="FFFFFF"/>
                        <w:spacing w:val="36"/>
                        <w:sz w:val="5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52"/>
                      </w:rPr>
                      <w:t>CAT6</w:t>
                    </w:r>
                    <w:r>
                      <w:rPr>
                        <w:b/>
                        <w:color w:val="FFFFFF"/>
                        <w:spacing w:val="23"/>
                        <w:sz w:val="52"/>
                      </w:rPr>
                      <w:t xml:space="preserve"> </w:t>
                    </w:r>
                    <w:r>
                      <w:rPr>
                        <w:rFonts w:hint="eastAsia" w:eastAsia="宋体"/>
                        <w:b/>
                        <w:color w:val="FFFFFF"/>
                        <w:spacing w:val="23"/>
                        <w:sz w:val="52"/>
                        <w:lang w:val="en-US" w:eastAsia="zh-CN"/>
                      </w:rPr>
                      <w:t xml:space="preserve">CCA </w:t>
                    </w:r>
                    <w:r>
                      <w:rPr>
                        <w:b/>
                        <w:color w:val="FFFFFF"/>
                        <w:sz w:val="52"/>
                      </w:rPr>
                      <w:t>CABLE</w:t>
                    </w:r>
                    <w:r>
                      <w:rPr>
                        <w:b/>
                        <w:color w:val="FFFFFF"/>
                        <w:spacing w:val="27"/>
                        <w:sz w:val="5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52"/>
                      </w:rPr>
                      <w:t>UV</w:t>
                    </w:r>
                    <w:r>
                      <w:rPr>
                        <w:b/>
                        <w:color w:val="FFFFFF"/>
                        <w:spacing w:val="19"/>
                        <w:sz w:val="5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52"/>
                      </w:rPr>
                      <w:t>RATED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0"/>
      <w:numFmt w:val="bullet"/>
      <w:lvlText w:val="■"/>
      <w:lvlJc w:val="left"/>
      <w:pPr>
        <w:ind w:left="281" w:hanging="200"/>
      </w:pPr>
      <w:rPr>
        <w:rFonts w:hint="default" w:ascii="宋体" w:hAnsi="宋体" w:eastAsia="宋体" w:cs="宋体"/>
        <w:b w:val="0"/>
        <w:bCs w:val="0"/>
        <w:i w:val="0"/>
        <w:iCs w:val="0"/>
        <w:spacing w:val="0"/>
        <w:w w:val="99"/>
        <w:sz w:val="15"/>
        <w:szCs w:val="15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629" w:hanging="20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979" w:hanging="20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328" w:hanging="20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678" w:hanging="20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027" w:hanging="20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377" w:hanging="20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726" w:hanging="20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076" w:hanging="200"/>
      </w:pPr>
      <w:rPr>
        <w:rFonts w:hint="default"/>
        <w:lang w:val="en-US" w:eastAsia="en-US" w:bidi="ar-SA"/>
      </w:rPr>
    </w:lvl>
  </w:abstractNum>
  <w:abstractNum w:abstractNumId="1">
    <w:nsid w:val="BF205925"/>
    <w:multiLevelType w:val="multilevel"/>
    <w:tmpl w:val="BF205925"/>
    <w:lvl w:ilvl="0" w:tentative="0">
      <w:start w:val="0"/>
      <w:numFmt w:val="bullet"/>
      <w:lvlText w:val="■"/>
      <w:lvlJc w:val="left"/>
      <w:pPr>
        <w:ind w:left="281" w:hanging="200"/>
      </w:pPr>
      <w:rPr>
        <w:rFonts w:hint="default" w:ascii="宋体" w:hAnsi="宋体" w:eastAsia="宋体" w:cs="宋体"/>
        <w:b w:val="0"/>
        <w:bCs w:val="0"/>
        <w:i w:val="0"/>
        <w:iCs w:val="0"/>
        <w:spacing w:val="0"/>
        <w:w w:val="99"/>
        <w:sz w:val="15"/>
        <w:szCs w:val="15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629" w:hanging="20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979" w:hanging="20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328" w:hanging="20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678" w:hanging="20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027" w:hanging="20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377" w:hanging="20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726" w:hanging="20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076" w:hanging="200"/>
      </w:pPr>
      <w:rPr>
        <w:rFonts w:hint="default"/>
        <w:lang w:val="en-US" w:eastAsia="en-US" w:bidi="ar-SA"/>
      </w:rPr>
    </w:lvl>
  </w:abstractNum>
  <w:abstractNum w:abstractNumId="2">
    <w:nsid w:val="CF092B84"/>
    <w:multiLevelType w:val="multilevel"/>
    <w:tmpl w:val="CF092B84"/>
    <w:lvl w:ilvl="0" w:tentative="0">
      <w:start w:val="0"/>
      <w:numFmt w:val="bullet"/>
      <w:lvlText w:val="■"/>
      <w:lvlJc w:val="left"/>
      <w:pPr>
        <w:ind w:left="281" w:hanging="200"/>
      </w:pPr>
      <w:rPr>
        <w:rFonts w:hint="default" w:ascii="宋体" w:hAnsi="宋体" w:eastAsia="宋体" w:cs="宋体"/>
        <w:b w:val="0"/>
        <w:bCs w:val="0"/>
        <w:i w:val="0"/>
        <w:iCs w:val="0"/>
        <w:spacing w:val="0"/>
        <w:w w:val="99"/>
        <w:sz w:val="15"/>
        <w:szCs w:val="15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629" w:hanging="20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979" w:hanging="20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328" w:hanging="20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678" w:hanging="20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027" w:hanging="20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377" w:hanging="20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726" w:hanging="20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076" w:hanging="200"/>
      </w:pPr>
      <w:rPr>
        <w:rFonts w:hint="default"/>
        <w:lang w:val="en-US" w:eastAsia="en-US" w:bidi="ar-SA"/>
      </w:rPr>
    </w:lvl>
  </w:abstractNum>
  <w:abstractNum w:abstractNumId="3">
    <w:nsid w:val="0053208E"/>
    <w:multiLevelType w:val="multilevel"/>
    <w:tmpl w:val="0053208E"/>
    <w:lvl w:ilvl="0" w:tentative="0">
      <w:start w:val="0"/>
      <w:numFmt w:val="bullet"/>
      <w:lvlText w:val="■"/>
      <w:lvlJc w:val="left"/>
      <w:pPr>
        <w:ind w:left="281" w:hanging="200"/>
      </w:pPr>
      <w:rPr>
        <w:rFonts w:hint="default" w:ascii="宋体" w:hAnsi="宋体" w:eastAsia="宋体" w:cs="宋体"/>
        <w:b w:val="0"/>
        <w:bCs w:val="0"/>
        <w:i w:val="0"/>
        <w:iCs w:val="0"/>
        <w:spacing w:val="0"/>
        <w:w w:val="99"/>
        <w:sz w:val="15"/>
        <w:szCs w:val="15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629" w:hanging="20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979" w:hanging="20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328" w:hanging="20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678" w:hanging="20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027" w:hanging="20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377" w:hanging="20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726" w:hanging="20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076" w:hanging="200"/>
      </w:pPr>
      <w:rPr>
        <w:rFonts w:hint="default"/>
        <w:lang w:val="en-US" w:eastAsia="en-US" w:bidi="ar-SA"/>
      </w:rPr>
    </w:lvl>
  </w:abstractNum>
  <w:abstractNum w:abstractNumId="4">
    <w:nsid w:val="59ADCABA"/>
    <w:multiLevelType w:val="multilevel"/>
    <w:tmpl w:val="59ADCABA"/>
    <w:lvl w:ilvl="0" w:tentative="0">
      <w:start w:val="0"/>
      <w:numFmt w:val="bullet"/>
      <w:lvlText w:val="■"/>
      <w:lvlJc w:val="left"/>
      <w:pPr>
        <w:ind w:left="281" w:hanging="200"/>
      </w:pPr>
      <w:rPr>
        <w:rFonts w:hint="default" w:ascii="宋体" w:hAnsi="宋体" w:eastAsia="宋体" w:cs="宋体"/>
        <w:b w:val="0"/>
        <w:bCs w:val="0"/>
        <w:i w:val="0"/>
        <w:iCs w:val="0"/>
        <w:spacing w:val="0"/>
        <w:w w:val="99"/>
        <w:sz w:val="15"/>
        <w:szCs w:val="15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629" w:hanging="20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979" w:hanging="20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328" w:hanging="20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678" w:hanging="20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027" w:hanging="20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377" w:hanging="20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726" w:hanging="20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076" w:hanging="20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29977B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20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Calibri" w:hAnsi="Calibri" w:eastAsia="Calibri" w:cs="Calibri"/>
      <w:sz w:val="20"/>
      <w:szCs w:val="20"/>
      <w:lang w:val="en-US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en-US" w:bidi="ar-SA"/>
    </w:rPr>
  </w:style>
  <w:style w:type="paragraph" w:customStyle="1" w:styleId="8">
    <w:name w:val="Table Paragraph"/>
    <w:basedOn w:val="1"/>
    <w:qFormat/>
    <w:uiPriority w:val="1"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</Words>
  <Characters>736</Characters>
  <TotalTime>4</TotalTime>
  <ScaleCrop>false</ScaleCrop>
  <LinksUpToDate>false</LinksUpToDate>
  <CharactersWithSpaces>863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2025-08-01T06:14:00Z</dcterms:created>
  <dc:creator>Administrator</dc:creator>
  <cp:lastModifiedBy>嘿！</cp:lastModifiedBy>
  <dcterms:modified xsi:type="dcterms:W3CDTF">2025-08-01T06:17:49Z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Creator">
    <vt:lpwstr>WPS 表格</vt:lpwstr>
  </property>
  <property fmtid="{D5CDD505-2E9C-101B-9397-08002B2CF9AE}" pid="4" name="LastSaved">
    <vt:filetime>2025-08-01T00:00:00Z</vt:filetime>
  </property>
  <property fmtid="{D5CDD505-2E9C-101B-9397-08002B2CF9AE}" pid="5" name="SourceModified">
    <vt:lpwstr>D:20250801141151+08'00'</vt:lpwstr>
  </property>
  <property fmtid="{D5CDD505-2E9C-101B-9397-08002B2CF9AE}" pid="6" name="KSOTemplateDocerSaveRecord">
    <vt:lpwstr>eyJoZGlkIjoiNDVhMTA3Zjk2N2E4ODM4YjE2MjJkNmQ2NDM5ZGI4MzEiLCJ1c2VySWQiOiI5MjA3NTA2MDAifQ==</vt:lpwstr>
  </property>
  <property fmtid="{D5CDD505-2E9C-101B-9397-08002B2CF9AE}" pid="7" name="KSOProductBuildVer">
    <vt:lpwstr>2052-12.1.0.21915</vt:lpwstr>
  </property>
  <property fmtid="{D5CDD505-2E9C-101B-9397-08002B2CF9AE}" pid="8" name="ICV">
    <vt:lpwstr>6C50E4EB9B674194AC02D0474BD0E61A_13</vt:lpwstr>
  </property>
</Properties>
</file>